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d0d9" w14:textId="22ad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15 марта 2017 года № 130 "Об утверждении Правил содержания и защиты зеленых насаждений, Правил благоустройства территорий городов и населенных пунктов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июля 2018 года № 292. Зарегистрировано Департаментом юстиции Костанайской области 27 июля 2018 года № 7988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15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защиты зеленых насаждений, Правил благоустройства территорий городов и населенных пунктов Костанайской области" (зарегистрировано в Реестре государственной регистрации нормативных правовых актов под № 7014, опубликовано 11 мая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содержания и защиты зеленых насаждений территорий городов и населенных пунктов Костанайской области,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-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канализации,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очистке,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уполномоченный орган - структурное подразделение местного исполнительного органа, осуществляющее функции в сфере регулирования вопросов содержания и защиты зеленых насаждений;";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Мероприятия по омолаживанию деревьев и прореживанию густо произрастающих деревьев проводятся до начала вегетации или поздней осенью.";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благоустройства территорий городов и населенных пунктов Костанайской области, утвержденных указанным решением: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-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очистке,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Все виды работ по благоустройству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Уборка и содержание мест общего пользования включают в себя следующие виды услуг: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строительства.".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 здравоохранения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О. Бекмагамбетов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внутренних дел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Министерства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 Аймагамбетов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 по Костанайской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экологического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 Министерства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энергетики Республики Казахстан"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В. Мухамеджанов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строительства,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Т. Булатов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энергетики и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А. Исенбаев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