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723f" w14:textId="0eb7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декабря 2017 года № 213 "Об областном бюджете Костанайской области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13 августа 2018 года № 298. Зарегистрировано Департаментом юстиции Костанайской области 20 августа 2018 года № 8010.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от 8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2018-2020 годы" (зарегистрировано в Реестре государственной регистрации нормативных правовых актов под № 7386, опубликовано 26 декабря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Костанайской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174831352,2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5130669,0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1524876,8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14408,0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168161398,4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177699587,1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11037345,8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15253657,1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4216311,3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21560,0 тысяч тенге, в том числе приобретение финансовых активов – 21560,0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-13927140,7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13927140,7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Бекбаева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2018 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 № 213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тенге,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174831352,2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168161398,4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151537320,0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177699587,1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5656984,6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-13927140,7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13927140,7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2018 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 № 213</w:t>
            </w:r>
          </w:p>
        </w:tc>
      </w:tr>
    </w:tbl>
    <w:bookmarkStart w:name="z45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2019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115029948,0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115029948,0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15934271,7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10402393,2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-5285198,2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