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bc5" w14:textId="4ec1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августа 2018 года № 368. Зарегистрировано Департаментом юстиции Костанайской области 10 сентября 2018 года № 8034. Утратило силу постановлением акимата Костанайской области от 12 июня 2020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под № 6696, опубликовано 12 ноября 2016 года в газете "Костанайские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единицу (литр, килограмм, грамм, штук),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2016 года № 485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985"/>
        <w:gridCol w:w="2011"/>
        <w:gridCol w:w="1169"/>
        <w:gridCol w:w="2486"/>
        <w:gridCol w:w="357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стоимость гербицида или аналога (ов), тенге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(35%)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оксимдикамбы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БЕРЕКЕ 72%,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ЭКСТРА,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820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2,4 - Д кислота в виде 2 - этилгексилового эфира, 420 г/л + 2 - этилгексиловый эфир дикамбы кислоты, 60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ПИЛАРАУНД,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36%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изопропиламинной и калийной солей, 540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500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450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3 762,77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кислоты, 360 г/л + хлорсульфурон кислоты, 22,2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 ЛАЙТНИНГ 4,8 %,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в.с.к.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г/кг + тиенкарбазон - метил, 22,5 г/кг + мефенпир - диэтил (антидот), 135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г/л + амидосульфурон, 100 г/л + мефенпир - диэтил (антидот), 250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м.д.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(антидот) 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ЛЕГГЕРО, э.м.в.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клоквинтоцет-мексил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40%, к.c.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РЕНДОР 70%, с.п.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в.д.г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 СТАР 60%,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в форме диметиламинной соли, 750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в.р.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(антидот), 90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с.к.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метил, 164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КОММАНДЕР,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75%,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254 702,0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 - п - этил, 100 г/л + клоквинтосет - мексил (антидот), 27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г/л + мефенпир - диэтил (антидот), 75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140 г/л + клодинафоп - прапаргил, 90 г/л + клоквинтоцет - мексил (антидот), 72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г/л + клоквинтосет - мексил (антидот), 20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г/л + клоквинтоцет - мексил (антидот), 30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4 878,77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г/л + мефенпир - диэтил (антидот), 27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г/л + фенхлоразол-этил (антидот), 27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г/л + фенхлоразол-этил (антидот), 50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120 г/л + фенклоразол-этил (антидот), 60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 - натрий, 8 г/л + мефенпир - диэтил (антидот), 24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(антидот), 34,5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нафталевыйангидрид (антидот), 125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70 г/л + фенхлоразол (антидот), 70 г/л 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э.м.в.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 (антидот), 30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 (антидот), 34,5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 150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 - метил - натрий, 1,0 г/л + тиенкарбазон - метил, 10 г/л + ципросульфамид (антидот), 15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52%, к.с.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в.д.г.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гранулы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водно-гликолевый раствор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водно-диспергируемые гранулы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водно-суспензионный концентрат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концентрат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концентрат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порошок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эмульсия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суспензии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к.к.р.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коллоидного раствора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наноэмульсии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дисперсия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микрокапсулированная эмульсия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микроэмульсия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мас.к.э.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концентрат эмульсии 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суспензионный концентрат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смачивающийся порошок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текучая суспензия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с.э.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суспензионная эмульсия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э.м.в.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масляно-водная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грамм/литр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грамм/килограмм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