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2981" w14:textId="b932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8 декабря 2017 года № 626 "Об утверждении перечня субсидируемых видов удобрений и норм субсидий на 1 тонну (килограмм, литр) удобрений, приобретенных у продавца удобрений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сентября 2018 года № 410. Зарегистрировано Департаментом юстиции Костанайской области 17 сентября 2018 года № 8041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под № 11223)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 на 2018 год" (зарегистрировано в Реестре государственной регистрации нормативных правовых актов под № 7431, опубликовано 4 января 2018 года в Эталонном контрольном банке нормативных актов Республики Казахстан)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 на 2018 год,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7-2, 7-3, 7-4, следующего содержания: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2196"/>
        <w:gridCol w:w="8138"/>
        <w:gridCol w:w="156"/>
        <w:gridCol w:w="1134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S-1,7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NPK-удобрения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</w:t>
            </w:r>
          </w:p>
        </w:tc>
        <w:tc>
          <w:tcPr>
            <w:tcW w:w="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 (EDTA)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25, 26, 27, 28, 29, 30, 31, 32, 33, 34, 35, 36, 37,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035"/>
        <w:gridCol w:w="8742"/>
        <w:gridCol w:w="107"/>
        <w:gridCol w:w="10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NO3- 4,4, P2O5-40, K2O-13, SO3-27.5, B-0,025, Cu-0,01, Fe-0,07, Mn-0,04, Zn-0,025, Mo-0,004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марки Бор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 проникающий агент – 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Медь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S-8,96, аминокислоты, в биоактивной L-форме-11, проникающий агент-1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Калий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Se-0,003, Co-0,001, комплекс смачивающих веществ-1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Вита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K2O- 0,06, SO3-9,34, MgO-2,28, аминокислоты в L-активной форме-15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CaO-32, N-17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марки СХ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MgO-15,5, N-11,1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Грогрин микро Феррал 6 (Fe-EDDHA)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Fe-(EDDHA)-6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Моноформы", марки "Волски Моно-Сера"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Моноформы", марки "Волски Моно-Бор"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Микрокомплекс", марки "Экомак"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