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dc6" w14:textId="b074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сентября 2018 года № 412. Зарегистрировано Департаментом юстиции Костанайской области 16 октября 2018 года № 8061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под № 3666, опубликовано 30 января 2009 года в газете "Қостанай таңы")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приложения, утвержденного указанным постановлением, на государственном языке изложить в новой редакции, текст на русском языке не меняется;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897"/>
        <w:gridCol w:w="2203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гектарах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изложить в новой редакции, текст на русском языке не меняется;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467, на государственном языке изложить в новой редакции, текст на русском языке не меняется;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962, 963, 964, 965, 966, 967, 968,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2"/>
        <w:gridCol w:w="1368"/>
        <w:gridCol w:w="5041"/>
        <w:gridCol w:w="1369"/>
      </w:tblGrid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Октябрьское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Костанайский </w:t>
            </w:r>
          </w:p>
        </w:tc>
      </w:tr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Безымянный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 Рыспай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</w:tr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</w:tr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Аласор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  <w:tr>
        <w:trPr>
          <w:trHeight w:val="30" w:hRule="atLeast"/>
        </w:trPr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Карасор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