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ae91" w14:textId="47ca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23 февраля 2016 года № 78 "Об утверждении регламентов государственных услуг, оказываемых в сфере технического и профессионального, послесреднего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30 ноября 2018 года № 530. Зарегистрировано Департаментом юстиции Костанайской области 7 декабря 2018 года № 8148. Утратило силу постановлением акимата Костанайской области от 29 января 2020 года № 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29.01.2020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23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услуг, оказываемых в сфере технического и профессионального, послесреднего образования" (зарегистрировано в Реестре государственной регистрации нормативных правовых актов под № 6233, опубликовано 8 апреля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лицам, не завершившим техническое-профессиональное, послесреднее образование",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лицам, не завершившим техническое-профессиональное, послесреднее образование"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лицам, не завершившим техническое-профессиональное, послесреднее образование" (далее – государственная услуга) оказывается организациями технического и профессионального, послесреднего образования (далее – услугодатель).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справки лицам, не завершившим техническое и профессиональное, послесреднее образование, по форме, утвержденной приказом Министра образования и науки Республики Казахстан от 12 июня 2009 года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5717).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справки лицам, не завершившим техническое и профессиональное, послесреднее образование", утвержденному приказом исполняющего обязанности Министра образования и науки Республики Казахстан от 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627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в сфере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12417) (далее – Стандарт)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его регистрацию, передает руководителю услугодателя, 10 (десять) минут.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услугодатель выдает расписку об отказе в приеме документов в произвольной форме, 5 (пять) минут.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услугодателя, 5 (пять) минут.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услуги, передает руководителю услугодателя: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месту нахождения услугодателя – 2 (два) рабочих дня;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 месту нахождения услугодателя – 7 (семь) рабочих дней.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отказывает в оказании государственной услуги при установлении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 услугодателя, 5 (пять) минут.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5 (пять) минут.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услуги.</w:t>
      </w:r>
    </w:p>
    <w:bookmarkEnd w:id="33"/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его регистрацию, передает руководителю услугодателя, 10 (десять) минут.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услугодатель выдает расписку об отказе в приеме документов в произвольной форме 5 (пять) минут;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услугодателя, 5 (пять) минут;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услуги, передает руководителю услугодателя: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месту нахождения услугодателя – 2 (два) рабочих дня;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 месту нахождения услугодателя – 7 (семь) рабочих дней.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отказывает в оказании государственной услуги при установлении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 услугодателя, 5 (пять) минут;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5 (пять) минут.</w:t>
      </w:r>
    </w:p>
    <w:bookmarkEnd w:id="48"/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(либо его законный представитель) для получения государственной услуги обращается в Государственную корпорацию, работник Государственной корпорации проверяет полноту пакета документов, 2 (две) минуты.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3 (три) минуты.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предъявлении полного пакета документа работник Государственной корпорации принимает, регистрирует его,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и выдает расписку о приеме соответствующих документов, 5 (пять) минут;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связь,1 (один) день.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не входит в срок оказания государственной услуги;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готовит и направляет результат оказания государственной услуги в Государственную корпорацию, при этом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месту нахождения услугодателя – 2 (два) рабочих дня;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 месту нахождения услугодателя – 7 (семь) рабочих дней;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на основании расписки, при предъявлении документа, удостоверяющего личность (либо его представителя по нотариально заверенной доверенности), выдает результат оказания государственной услуги услугополучателю, 5 (пять) минут.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"Правительство для граждан"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через веб-портал "электронного правительства" не оказывается.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справки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завершившим техническое-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послесреднее образование"</w:t>
            </w:r>
          </w:p>
        </w:tc>
      </w:tr>
    </w:tbl>
    <w:bookmarkStart w:name="z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 лицам, не завершившим техническое-профессиональное, послесреднее образование"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217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