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8a476" w14:textId="198a4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решение маслихата от 16 августа 2017 года № 180 "Об утверждении Правил регулирования миграционных процессов в Костанайской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12 декабря 2018 года № 350. Зарегистрировано Департаментом юстиции Костанайской области 21 декабря 2018 года № 8177. Утратило силу решением маслихата Костанайской области от 11 декабря 2023 года № 85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Костанайской области от 11.12.2023 </w:t>
      </w:r>
      <w:r>
        <w:rPr>
          <w:rFonts w:ascii="Times New Roman"/>
          <w:b w:val="false"/>
          <w:i w:val="false"/>
          <w:color w:val="ff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Костанайский областной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Костанайского областного маслихата "Об утверждении Правил регулирования миграционных процессов в Костанайской области" от 16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180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31 августа 2017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7176) следующие изменение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регулирования миграционных процессов в Костанайской области, утвержденных 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новой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региональная квота приема переселенцев – предельное число переселенцев или переселенцев и членов их семей, прибывающих для постоянного проживания в регионы, определенные Правительством Республики Казахстан, которые обеспечиваются мерами государственной поддержки, предусмотренными участникам активных мер содействия занятости в соответствии с законодательством Республики Казахстан о занятости населения;";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3) следующего содержания: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региональная квота приема оралманов – предельное число оралманов или оралманов и членов их семей, прибывающих для постоянного проживания в регионы, определенные Правительством Республики Казахстан, которые обеспечиваются мерами государственной поддержки, предусмотренными участникам активных мер содействия занятости в соответствии с законодательством Республики Казахстан о занятости населения.".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