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4cb1" w14:textId="ea24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 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декабря 2018 года № 573. Зарегистрировано Департаментом юстиции Костанайской области 28 декабря 2018 года № 8213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поощрения граждан, участвующих в обеспечении общественного порядка в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виды, а также размер денежного вознаграждения граждан, участвующих в обеспечении общественного порядка в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Костанайской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поощрения граждан, участвующих в обеспечении общественного порядка в Костанайской области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поощрения граждан, участвующих в обеспечении общественного порядка в Костанайской области.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рассматриваются областной комиссией по поощрению граждан, участвующих в обеспечении общественного порядка (далее – Комиссия), образованной акиматом Костанайской области.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о поощрении граждан, принимающих участие в обеспечении общественного порядка вносится на рассмотрение Комиссии государственным учреждением "Департамент полиции Костанайской области Министерства внутренних дел Республики Казахстан" (далее – ДП области).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 Комиссии, принимаемое в форме протокола.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Конкретный вид поощрения, а также размер денежного вознаграждения указывается в протоколе Комиссии.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производится за счет средств областного бюджета.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Объявление благодарности, награждение грамотой, а также выплата денежного вознаграждения гражданам за вклад в обеспечение общественного порядка осуществляется ДП области в торжественной обстановке.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573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а также размер денежного вознаграждения граждан, участвующих в обеспечении общественного порядка в Костанайской области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Объявление благодарности.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Награждение грамотой.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Денежное вознаграждение в размере, не превышающем 10-кратного месячного расчетного показателя.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