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4006" w14:textId="d9a4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25 июня 2015 года № 277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декабря 2018 года № 563. Зарегистрировано Департаментом юстиции Костанайской области 28 декабря 2018 года № 8218.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услуг"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августа 2015 года в информационно-правовой системе "Әділет", зарегистрировано в Реестре государственной регистрации нормативных правовых актов под № 5780)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государственном языке изложить в новой редакции,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563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 № 277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детей в дошкольные организации образования"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типов и видов (далее – услугодатель).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образования", утвержденного приказом Министра образования и науки Республики Казахстан от 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под № 10981) (далее – Стандарт).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услугодателя, 5 (пять) минут.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услугополучателем для получения государственной услуги, 5 (пять) минут.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пакета документов услугополучателя;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для исполнения, 5 (пять) минут.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подписания, 20 (двадцать) минут.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услугодателя, 5 (пять) минут.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услугодателя, 5 (пять) минут.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услугополучателем для получения государственной услуги, 5 (пять) минут;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для исполнения, 5 (пять) минут;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подписания, 20 (двадцать) минут;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услугодателя, 5 (пять) минут;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детей в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образования"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детей в дошкольные организации образования"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563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 № 277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 дошкольного возраста (до 7 лет) для направления в детские дошкольные организации" 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 оказывается местными исполнительными органами области, городов, районов (городов областного значения), акимами районов в городе, городов районного значения, поселков, сел, сельских округов (далее – услугодатель).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и его отделы в городах и районах (далее – Государственная корпорация);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утвержденного приказом Министра образования и науки Республики Казахстан от 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под № 10981) (далее – Стандарт).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и передает руководителю услугодателя, 5 (пять) минут.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услугополучателем для получения государственной услуги, 5 (пять) минут.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5 (пять) минут.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подписания, 20 (двадцать) минут.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услугодателя, 5 (пять) минут.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72"/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и передает руководителю услугодателя, 5 (пять) минут.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услугополучателем для получения государственной услуги, 5 (пять) минут;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5 (пять) минут;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подписания, 20 (двадцать) минут;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услугодателя, 5 (пять) минут;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84"/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полноту представленного пакета документов, 2 (две) минуты.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3 (три) минуты.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его,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услугодателю, 10 (десять) минут;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готовит и направляет результат оказания государственной услуги в Государственную корпорацию, 20 (двадцать) минут;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результат оказания государственной услуги услугополучателю, 5 (пять) минут.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 (далее – ИИН);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услугодателя;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 услугополучателя;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"личном кабинете" услугополучателя.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при оказании электронной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дошкольного возраста (до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лет) 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6200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6708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дошкольного возраста (до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лет) 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11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