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94af" w14:textId="5d7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сентября 2015 года № 371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декабря 2018 года № 565. Зарегистрировано Департаментом юстиции Костанайской области 29 декабря 2018 года № 8225.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услуг"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октября 2015 года в газете "Қостанай таңы", зарегистрировано в Реестре государственной регистрации нормативных правовых актов под № 5919)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371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 оказывается местными исполнительными органами области, районов и городов областного значения (государственным учреждением "Управление образования акимата Костанайской области" (далее – Управление) и отделами образования акиматов районов и городов областного значения (далее – отдел)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под № 11058) (далее – Стандарт).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заявки по форме согласно приложению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– при сдаче педагогическими работниками организаций образования пакета документов в отдел – ежегодно в апреле;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принимает пакет документов, осуществляет его регистрацию, передает руководителю отдела, 2 (две) минуты.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налагает соответствующую визу, передает ответственному исполнителю отдела, 2 (две) минуты.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отдела;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пакет документов, готовит проект представления на участника конкурса (далее – представление отдела) и результат оказания государственной услуги, передает руководителю отдела, 2 (две) минуты.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представления отдела;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проект представления отдела и результат оказания государственной услуги, передает сотруднику канцелярии отдела, 2 (две) минуты.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подписанное представление отдела;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отдела направляет представление отдела и пакет документов в Управление, выдает результат оказания государственной услуги услугополучателю, 2 (две) минуты.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направленное представление отдела и пакет документов в канцелярию Управления.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при сдаче документов представителями отдела отобранных на предыдущем этапе документов – ежегодно в мае;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 принимает и регистрирует представление отдела с пакетом документов, передает руководителю Управления, 2 (две) минуты.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представления отдела с пакетом документов;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налагает соответствующую визу, передает ответственному исполнителю Управления, 2 (две) минуты.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Управления;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рассматривает представление отдела с пакетом документов, готовит проект представления на участника конкурса (далее – представление Управления), передает руководителю Управления, 2 (две) минуты.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представление Управления;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подписывает проект представления Управления, передает сотруднику канцелярии Управления, 2 (две) минуты.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подписанное представление Управления;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Управления направляет представление Управления с пакетом документов для участия в III этапе – ежегодно в августе-сентябре в Министерство образования и науки Республики Казахстан, 2 (две) минуты.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направленное представление Управления с пакетом документов.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– при сдаче педагогическими работниками организаций образования пакета документов в отдел – ежегодно в апреле;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принимает пакет документов, осуществляет его регистрацию, передает руководителю отдела, 2 (две) минуты.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налагает соответствующую визу, передает ответственному исполнителю отдела, 2 (две) минуты;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пакет документов, готовит проект представления на участника конкурса (далее – представление отдела) и результат оказания государственной услуги, передает руководителю отдела, 2 (две) минуты;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проект представления отдела и результат оказания государственной услуги, передает сотруднику канцелярии отдела, 2 (две) минуты;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отдела направляет представление отдела и пакет документов в Управление, выдает результат оказания государственной услуги услугополучателю, 2 (две) минуты.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при сдаче документов представителями отдела отобранных на предыдущем этапе документов – ежегодно в мае;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 принимает и регистрирует представление отдела с пакетом документов, передает руководителю Управления, 2 (две) минуты;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налагает соответствующую визу, передает ответственному исполнителю Управления, 2 (две) минуты;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рассматривает представление отдела с пакетом документов, готовит проект представления на участника конкурса (далее – представление Управления), передает руководителю Управления, 2 (две) минуты;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подписывает проект представления Управления, передает сотруднику канцелярии Управления, 2 (две) минуты;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Управления направляет представление Управления с пакетом документов для участия в III этапе – ежегодно в августе-сентябре в Министерство образования и науки Республики Казахстан, 2 (две) минуты.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388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371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оказывается местными исполнительными органами области, районов и городов областного значения, государственным учреждением "Управление образования акимата Костанайской области" и отделами образования городов и районов (далее – услугодатель).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под № 11058) (далее – Стандарт).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 для дальнейшего рассмотрения, 10 (десять) минут.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направляет ответственному исполнителю услугодателя, 2 (два) часа.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– 6 (шесть) рабочих дней.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оказания государственной услуги услугополучателю, 5 (пять) минут.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передает руководителю услугодателя для дальнейшего рассмотрения, 10 (десять) минут.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направляет ответственному исполнителю услугодателя, 2 (два) часа;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– 6 (шесть) рабочих дней;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оказания государственной услуги услугополучателю, 5 (пять) минут.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представленного пакета документов, 2 (две) минуты.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документов работник Государственной корпорации регистрирует его, выдает расписку о приеме соответствующих документов, 5 (пять) минут.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через курьерскую или иную уполномоченную на это связь, 1 (один) день.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не позднее чем за сутки до истечения срока: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– 6 (шесть) рабочих дней;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пакета документов, при предъявлении документа, удостоверяющего личность (либо его представителя по нотариально удостоверенной доверенности), выдает результат оказания государственной услуги услугополучателю, 5 (пять) минут.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