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fc38" w14:textId="59ef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города Костаная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8 января 2018 года № 70. Зарегистрировано Департаментом юстиции Костанайской области 2 февраля 2018 года № 7498. Утратило силу постановлением акимата города Костаная Костанайской области от 23 октября 2020 года № 1721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1721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(зарегистрировано в Реестре государственной регистрации нормативных правовых актов № 11148), акимат города Костаная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города Костаная,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города Костаная"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внутренних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города Костаная Департамента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Костанайской области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Базарбаев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по защите прав потребителей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 Департамента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 экономики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Р. Абдыкалыков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2018 года № 70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Костаная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Улица Г. Каирбекова, возле дома № 347.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Улица Г. Каирбекова, возле дома № 379.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Улица Г. Каирбекова, возле дома № 387.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Улица Карбышева, возле дома № 55.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Улица Курганская, возле дома № 4.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Улица Курганская, возле дома № 411.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Улица Чернышевского, возле дома № 68.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Улица В.Чкалова, возле дома № 7.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Улица В.Чкалова, возле дома № 9.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 микрорайон, возле дома № 9.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7 микрорайон, возле дома № 15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8 микрорайон, возле дома № 18.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9 микрорайон, возле дома № 15.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Улица Гвардейская, возле дома № 15.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Улица С. Кубеева, возле дома 2/1.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Улица Гоголя, возле дома № 85.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Улица Гоголя, возле дома № 110.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Проспект Кобыланды Батыра, возле дома № 36.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Проспект Аль-Фараби, возле дома № 38.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Проспект Аль-Фараби, возле дома № 88.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Проспект Аль-Фараби, возле дома № 100.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Проспект Аль-Фараби, возле дома № 121.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Проспект Аль-Фараби, возле дома № 123.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Проспект Аль-Фараби, возле дома № 142.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Проспект Аль-Фараби, возле дома № 145.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Улица И. Алтынсарина, возле дома № 28.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Улица С. Баймагамбетова, возле дома № 8.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Улица С. Баймагамбетова, возле дома № 147/1.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Улица Быковского, возле дома № 3.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Улица А. Бородина, возле дома № 182.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Улица Ворошилова, возле дома № 54.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Улица Волынова, возле дома № 13.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Улица Воинов Интернационалистов, возле дома № 12.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Улица М. Сералина, возле дома № 42.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Улица Строительная, возле дома № 4/1.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Улица Текстильщиков, возле дома № 18.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Улица С. Мауленова, возле дома № 18.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Улица Б. Майлина, возле дома № 18.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Улица Генерал Арстанбекова, в границах улиц Воинов Интернационалистов и В. Чкалова, четная сторона.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Улица Омара Дощанова, возле дома № 135.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Улица Лермонтова, возле дома № 12.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Проспект Аль-Фараби, в границах улиц И. Алтынсарина и С. Баймагамбетова.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Улица Текстильщиков, в границах улицы Г. Каирбекова и проспекта Кобыланды Батыра.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Улица М. Дулатова, в границах улиц Победы и Амангельды.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