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1207e" w14:textId="ea120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21 декабря 2017 года № 204 "О бюджете города Костаная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Костаная Костанайской области от 13 февраля 2018 года № 216. Зарегистрировано Департаментом юстиции Костанайской области 21 февраля 2018 года № 7524.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Костанайский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21 декабря 2017 года № 204 "О бюджете города Костаная на 2018-2020 годы" (зарегистрированное в Реестре государственной регистрации нормативных правовых актов за №7452, опубликованное 10 января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Костаная на 2018-2020 годы согласно приложениям 1, 2 и 3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38523592,2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21596044,0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95658,0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1985513,0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14846377,2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49488556,7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-10964964,5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10964964,5 тысячи тенге.";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Учесть, что в городском бюджете на 2018 год предусмотрено поступление целевых текущих трансфертов из республиканского и областного  бюджетов, в том числе: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учителям, прошедшим стажировку по языковым курсам в сумме 13035,0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учителям за замещение на период обучения основного сотрудника в сумме 6495,0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в сумме 18796,0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реализацию </w:t>
      </w:r>
      <w:r>
        <w:rPr>
          <w:rFonts w:ascii="Times New Roman"/>
          <w:b w:val="false"/>
          <w:i w:val="false"/>
          <w:color w:val="000000"/>
          <w:sz w:val="28"/>
        </w:rPr>
        <w:t>Плана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обеспечению прав и улучшению качества жизни инвалидов в Республике Казахстан на 2012-2018 годы в сумме 160364,0 тысячи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рынка труда в сумме 129803,0 тысячи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субсидирование затрат работодателя на создание специальных рабочих мест для трудоустройства инвалидов в сумме 1470,0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краткосрочное профессиональное обучение рабочих кадров по востребованным на рынке труда профессиям и навыкам, включая обучение в мобильных центрах, в рамках 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и массового предпринимательства на 2017-2021 годы в сумме 72914,0 тысяч  тенге;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возмещение расходов по найму (аренде) жилья для переселенцев и оралманов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и массового предпринимательства на 2017-2021 годы в сумме 1900,0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внедрение консультантов по социальной работе и ассистентов в центрах занятости населения в сумме 5355,0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создание цифровой образовательной инфраструктуры  в сумме 37505,0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услуги по созданию условий по подготовке и проведению спортивно-массовых мероприятий, предоставление сооружений и помещений государственного коммунального казенного предприятия "Центральный стадион акимата города Костаная отдела физической культуры и спорта акимата города Костаная" во время проведения спортивных и культурно-массовых мероприятий в сумме 43000,0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укрепление материально-технической базы джазового ансамбля в сумме 38000,0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и текущий ремонт улиц в сумме 1471500,0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дворовых территорий в сумме 500000,0  тысяч тенге;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корректировку генерального плана города Костаная в сумме 200000,0 тысяч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ветеринарных мероприятий по энзоотическим болезням животных в сумме 156,0 тысяч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утилизацию биологических отходов с использованием инсинераторов в сумме 4674,0 тысячи тенге;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размещение государственного социального заказа в неправительственных организациях в сумме 25029,0 тысяч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внедрение и обслуживания проекта Smart city для населения города Костаная в сумме 34240,0 тысяч тенге.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городском бюджете на 2018 год предусмотрено поступление средств из республиканского и областного бюджетов, в том числе: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целевого трансферта на строительство и реконструкцию объектов начального, основного, среднего и общего среднего  образования в сумме 550000,0 тысяч тенге;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целевого трансферта на проектирование и (или) строительство, реконструкцию жилья коммунального жилищного фонда в сумме 1401440,2 тысяч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целевого трансферта на проектирование, развитие и (или) обустройство инженерно-коммуникационной инфраструктуры в сумме 5018643,0 тысячи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целевого трансферта на развитие системы водоснабжения и водоотведения в сумме 33934,0 тысячи тенге;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целевого трансферта на развитие объектов спорта в сумме 895397,0 тысяч тенге;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целевого трансферта на развитие теплоэнергетической системы в сумме 55882,0 тысячи тенге;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целевого трансферта на развитие транспортной инфраструктуры в сумме 4126845,0 тысяч тенге.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городском бюджете на 2018 год предусмотрено поступление средств из областного бюджета, в том числе: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кредитование бюджетов районов (городов областного значения) на проектирование и (или) строительство жилья в сумме 11349538,5 тысяч тенге.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резерв местного исполнительного органа города на 2018 год в сумме 226125,5 тысяч тенге.";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01 января 2018 года.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депутат по избирательному округу 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Медетов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Костанайского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Сандыбеков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экономики и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бюджетного планирования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акимата города Костаная"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М. Ержанов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"13" февраля 2018 года</w:t>
      </w:r>
    </w:p>
    <w:bookmarkEnd w:id="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февраля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204</w:t>
            </w:r>
          </w:p>
        </w:tc>
      </w:tr>
    </w:tbl>
    <w:bookmarkStart w:name="z68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Костаная на 2018 год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53"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38523592,2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21596044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10285464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10285464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7615841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7615841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2654554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1647062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1985513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1844808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1844808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14846377,2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14846377,2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14846377,2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5"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49488556,7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8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8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9666839,4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3312815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3312815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1564695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6140525,4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5448918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5046084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557898,4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557898,4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 - сироту и ребенка (детей), оставшегося без попечения родителей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9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1204877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847057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847057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19659189,6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18200614,6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18052529,6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12915545,2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5136984,4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1025219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9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1723162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1339615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895397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895397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 и развития языков района 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9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9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9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9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7625207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7625207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7625207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4196996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3428211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9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257436,5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240202,5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226125,5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226125,5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9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0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8328702,2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8328702,2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8328702,2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7851989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-10964964,5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10964964,5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февраля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204</w:t>
            </w:r>
          </w:p>
        </w:tc>
      </w:tr>
    </w:tbl>
    <w:bookmarkStart w:name="z310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Костаная на 2019 год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02"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43147514,3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23176835,3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11333717,3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11333717,3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7982358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7982358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2745327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744561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4263686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4263686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15454085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15454085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15454085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34"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48374248,3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3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3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3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3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10810685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3505049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3202218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1794601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1407617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7055036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5881313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5452426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 государственных учреждений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 - сироту и ребенка (детей), оставшегося без попечения родителей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4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910751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21882498,3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19457529,4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19417236,4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10083835,4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9333401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1738335,9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1738335,9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314360,9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4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14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4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4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4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2499702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4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4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4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8393979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8393979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8393979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8393979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-5226734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5226734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февраля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204</w:t>
            </w:r>
          </w:p>
        </w:tc>
      </w:tr>
    </w:tbl>
    <w:bookmarkStart w:name="z543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Костаная на 2020 год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51"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50133198,1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24137582,1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11970521,1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11970521,1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8306301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8306301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2745327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744561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6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7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7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7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7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7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770571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7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7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7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7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7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8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25122691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8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25122691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8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25122691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183"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50133198,1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8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8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9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9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9951628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3505048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3202218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1794601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1407617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6196138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5854415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5425528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 - сироту и ребенка (детей), оставшегося без попечения родителей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9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9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24102076,1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18821078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18780785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5382911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13397874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4594365,1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4594365,1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4572090,1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9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 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19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2352840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2352840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2352840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2352840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9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9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 в области 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9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9027034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9027034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9027034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9027034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