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b58e" w14:textId="138b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20 января 2017 года № 157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23 февраля 2018 года № 524. Зарегистрировано Департаментом юстиции Костанайской области 6 марта 2018 года № 7581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Костаная от 20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 в Реестре государственной регистрации нормативных правовых актов под № 6822, опубликован 8 февраля 2017 года в Эталонном контрольном банке нормативных правовых актах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внести изменение на государственном языке, текст на русском языке не меняется.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Костаная"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