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a30b" w14:textId="46ca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учреждению "Отдел строительства акимата города Костаная"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16 мая 2018 года № 1258. Зарегистрировано Департаментом юстиции Костанайской области 7 июня 2018 года № 7825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 акимата города Костаная" публичный сервитут на земельный участок в целях прокладки и эксплуатации коммунальных, инженерных, электрических и других линий и сетей по объектам: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внутриплощадочных инженерных сетей к индустриальной зоне в города Костанай. Водоснабжение";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внутриплощадочных инженерных сетей к индустриальной зоне в города Костанай. Электроснабжение;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внутриплощадочных инженерных сетей к индустриальной зоне в города Костанай. Канализация".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строительства акимата города Костаная"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постановления, направить копии на казахском и русском языках в бумажном и электронном виде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Костаная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Костанай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