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a058" w14:textId="b68a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204 "О бюджете города Костаная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5 июня 2018 года № 248. Зарегистрировано Департаментом юстиции Костанайской области 20 июня 2018 года № 7872.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2018-2020 годы" (зарегистрированное в Реестре государственной регистрации нормативных правовых актов за № 7452, опубликованное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40176189,6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24796044,0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95658,0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1995513,0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13288974,6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48812379,2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34965,7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-8601223,9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8601223,9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2018 год предусмотрено поступление целевых текущих трансфертов из республиканского и областного бюджетов,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86,6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6968,0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18796,0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85648,0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101863,0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1470,0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72914,0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1900,0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5317,0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37505,0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джазового ансамбля в сумме 19000,0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в сумме 838413,0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генерального плана города Костаная в сумме 100000,0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дежурного плана города Костаная в сумме 100000,0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156,0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3168,0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25029,0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и обслуживание проекта Smart city для населения города Костаная в сумме 34240,0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организаций образования к высокоскоростному Интернету в сумме 4950,0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по обновленному содержанию в сумме 197868,0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Чемпиону XXII Паралимпийских игр 2018 года в сумме 19000,0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38884,0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в сумме 40650,0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в сумме 344179,0 тысяч тенге.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2018 год предусмотрено поступление средств из республиканского и областного бюджетов,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строительство и реконструкцию объектов начального, основного, среднего и общего среднего образования в сумме 550000,0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1151580,9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4420979,2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20981,6 тысяча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спорта в сумме 825531,3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55052,0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4126845,0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объектов государственных органов в сумме 40000,0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2018 год предусмотрено поступление средств из областного бюджета,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9018766,2 тысяч тенге.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2018 год в сумме 141089,2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2018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Ержанов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июня 2018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204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9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48812379,2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10480833,5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6494542,5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5457287,2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17782830,5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16314742,8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16101984,8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-8601223,9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июня 2018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204</w:t>
            </w:r>
          </w:p>
        </w:tc>
      </w:tr>
    </w:tbl>
    <w:bookmarkStart w:name="z32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3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50232849,1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20966839,7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20926546,7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июня 2018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204</w:t>
            </w:r>
          </w:p>
        </w:tc>
      </w:tr>
    </w:tbl>
    <w:bookmarkStart w:name="z559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6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