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e211" w14:textId="3d2e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октября 2018 года № 293. Зарегистрировано Департаментом юстиции Костанайской области 24 октября 2018 года № 8069.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2018-2020 годы" (зарегистрированное в Реестре государственной регистрации нормативных правовых актов за № 7452, опубликованное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41748530,6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25576653,0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157494,0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2033617,0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13980766,6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50460093,2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34965,7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-75373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-8601223,9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8601223,9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2018 год в сумме 86591,3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Теньгаева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17048573,5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