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c2c8" w14:textId="4c3c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09 февраля 2015 года № 291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октября 2018 года № 292. Зарегистрировано Департаментом юстиции Костанайской области 22 ноября 2018 года № 8112.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(зарегистрированное в Реестре государственной регистрации нормативных правовых актов за № 5400, опубликованное 17 марта 2015 года в газете "Наш Костанай")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города Костаная" (далее -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и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Л. Исабаева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