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9deb" w14:textId="d909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от 15 декабря 2017 года № 3675 "Об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ноября 2018 года № 3275. Зарегистрировано Департаментом юстиции Костанайской области 22 ноября 2018 года № 8113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Костаная "Об утверждении государственного образовательного заказа на дошкольное воспитание и обучение, размера родительской платы на 2018 год"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3675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7422, опубликован 27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Костаная;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09"/>
        <w:gridCol w:w="3794"/>
        <w:gridCol w:w="859"/>
        <w:gridCol w:w="1647"/>
        <w:gridCol w:w="4360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"ТОО "Непоседа""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25353,1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 15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школа № 15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 30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 115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Государственное учреждение "Средняя школа № 122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"Основная общеобразовательная школа № 13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"Основная общеобразовательная школа № 25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"Чапаевская основная школа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