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16ef55" w14:textId="516ef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корректировке базовых ставок земельного налога в городе Костанае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Костаная Костанайской области от 30 ноября 2018 года № 306. Зарегистрировано Департаментом юстиции Костанайской области 30 ноября 2018 года № 8144.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510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налогах и других обязательных платежах в бюджет (Налоговый кодекс)" (далее – Кодекс) и на основании схемы зонирования земель города Костаная Костанайский городской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решения маслихата города Костаная Костанайской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Осуществить корректировку базовых ставок земельного налога в городе Костанае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Положение настоящего пункта не распространяется на земельные участки, указанные в </w:t>
      </w:r>
      <w:r>
        <w:rPr>
          <w:rFonts w:ascii="Times New Roman"/>
          <w:b w:val="false"/>
          <w:i w:val="false"/>
          <w:color w:val="000000"/>
          <w:sz w:val="28"/>
        </w:rPr>
        <w:t>статье 509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маслихата города Костаная Костанайской области от 21.11.2023 </w:t>
      </w:r>
      <w:r>
        <w:rPr>
          <w:rFonts w:ascii="Times New Roman"/>
          <w:b w:val="false"/>
          <w:i w:val="false"/>
          <w:color w:val="00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Костанайского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Сандыбеков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"Отдел земельных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отношений акимата города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Костаная"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 А. Аманов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2018 года № 306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Корректировка базовых ставок земельного налога в городе Костанае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– в редакции решения маслихата города Костаная Костанайской области от 21.11.2023 </w:t>
      </w:r>
      <w:r>
        <w:rPr>
          <w:rFonts w:ascii="Times New Roman"/>
          <w:b w:val="false"/>
          <w:i w:val="false"/>
          <w:color w:val="ff0000"/>
          <w:sz w:val="28"/>
        </w:rPr>
        <w:t>№ 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зоны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повышения базовых ставок земельного налога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