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16d2" w14:textId="50a1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10 мая 2017 года № 578 "Об определении мест для размещения агитационных печатных материалов и предоставлении помещений для всех кандидатов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20 июля 2018 года № 983. Зарегистрировано Департаментом юстиции Костанайской области 1 августа 2018 года № 7999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Рудного от 10 мая 2017 года </w:t>
      </w:r>
      <w:r>
        <w:rPr>
          <w:rFonts w:ascii="Times New Roman"/>
          <w:b w:val="false"/>
          <w:i w:val="false"/>
          <w:color w:val="000000"/>
          <w:sz w:val="28"/>
        </w:rPr>
        <w:t>№ 578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и предоставлении помещений для всех кандидатов для встреч с избирателями" (зарегистрировано в Реестре государственной регистрации нормативных правовых актов за № 7098, опубликовано 15 июня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Рудного"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Рудного.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Рудненской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избирательной комиссии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Ю. Нагерняк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2018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для всех кандидатов на договорной основе для встреч с избирателями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909"/>
        <w:gridCol w:w="9727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Дзержинского, дом 19, коммунальное государственное учреждение "Средняя школа № 1" акимата города Рудного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73, коммунальное государственное учреждение "Гимназия № 2" акимата города Рудного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 Корчагина, дом 168, коммунальное государственное учреждение "Средняя школа № 3" акимата города Рудного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Октября, дом 76, коммунальное государственное учреждение "Школа-лицей № 4 акимата города Рудного"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Комсомольский, дом 24, коммунальное государственное учреждение "Гимназия № 5" акимата города Рудного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 Корчагина, дом 153, коммунальное государственное учреждение "Школа-гимназия № 7" акимата города Рудного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2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Франко, дом 32, коммунальное государственное учреждение "Школа-гимназия № 10" акимата города Рудного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Свердлова, дом 62, коммунальное государственное учреждение "Средняя школа № 11" акимата города Рудного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Октября, дом 63, коммунальное государственное учреждение "Средняя школа № 12" акимата города Рудного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дом 34, коммунальное государственное учреждение "Средняя школа № 13" акимата города Рудного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Горняков, дом 76, коммунальное государственное учреждение "Средняя школа № 14 имени Дм. Карбышева" акимата города Рудного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99, коммунальное государственное учреждение "Средняя школа № 15" акимата города Рудного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дом 104, коммунальное государственное учреждение "Средняя школа № 17" акимата города Рудного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Комсомольский, дом 15, коммунальное государственное учреждение "Средняя школа № 18" акимата города Рудного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дом 16, коммунальное государственное учреждение "Основная школа № 20 станции Железорудная" акимата города Рудного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Фрунзе, строение 16, коммунальное государственное учреждение "Гимназия № 21" акимата города Рудного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2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Октября, дом 5, государственное коммунальное казҰнное предприятие "Детская художественная школа акимата города Рудный"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Комсомольский, дом 45, коммунальное государственное казҰнное предприятие "Дворец развития и творчества детей и молодҰжи" акимата города Рудного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95, государственное учреждение (государственный орган) "Аппарат акима города Рудного"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Качар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коммунальное государственное учреждение "Качарская средняя школа № 1"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Качар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коммунальное государственное учреждение "Качарская средняя школа № 2" акимата города Рудного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Качар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строение 1/1, коммунальное государственное казҰнное предприятие "Дом культуры "Юность" посҰлка Качар" государственного учреждения "Аппарат акима посҰлка Качар"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Горняцкий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Сатпаева, дом 24, государственное учреждение "Аппарат акима поселка Горняцкий" акимата города Рудного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Перцевка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строение 38, коммунальное государственное учреждение "Перцевская основная школа" акимата города Рудного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