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85f9" w14:textId="42e8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28 сентября 2018 года № 1381. Зарегистрировано Департаментом юстиции Костанайской области 17 октября 2018 года № 8062.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свободы, в разрезе организаций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Скаредина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свободы, в разрезе организаций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"Злак плюс 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"Рудныйсоколовстрой"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