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296dd" w14:textId="51296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от 20 декабря 2017 года № 142 "О бюджете города Аркалыка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Аркалыка Костанайской области от 20 марта 2018 года № 163. Зарегистрировано Департаментом юстиции Костанайской области 16 апреля 2018 года № 7706.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Аркалыкский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от 20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142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города Аркалыка на 2018-2020 годы" (зарегистрировано в Реестре государственной регистрации нормативных правовых актов за № 7461, опубликовано 18 января 2018 года в Эталонном контрольном банке нормативных правовых актов Республики Казахстан в электронном виде)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Аркалыка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5095351,4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1817990,0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213635,0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44205,0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– 3019521,4 тысячи тенге, из них объем субвенций – 2279684,0 тысячи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5170018,5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-127624,0 тысячи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18038,0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145662,0 тысячи тенге;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52956,9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- 52956,9 тысяч тенге: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18038,0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145662,0 тысячи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74667,1 тысяч тенге.";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Учесть, что в бюджете города на 2018 год предусмотрен объем целевых текущих трансфертов из республиканского бюджета в сумме 150296,0 тысяч тенге, в том числе: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учителям, прошедшим стажировку по языковым курсам в сумме 9450,0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учителям за замещение на период обучения основного сотрудника в сумме 4582,0 тысячи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в сумме 57648,0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внедрение консультантов по социальной работе и ассистентов в центрах занятости населения в сумме 9030,0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реализацию </w:t>
      </w:r>
      <w:r>
        <w:rPr>
          <w:rFonts w:ascii="Times New Roman"/>
          <w:b w:val="false"/>
          <w:i w:val="false"/>
          <w:color w:val="000000"/>
          <w:sz w:val="28"/>
        </w:rPr>
        <w:t>Плана мероприятий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обеспечению прав и улучшению качества жизни инвалидов в Республике Казахстан на 2012–2018 годы в сумме 13171,0 тысяча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субсидирование затрат работодателя на создание специальных рабочих мест для трудоустройства инвалидов в сумме 279,0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рынка труда в сумме 56136,0 тысяч тенге.";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Учесть, что в бюджете города на 2018 год предусмотрен объем целевых текущих трансфертов из областного бюджета в сумме 588541,4 тысяч тенге, в том числе: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здания государственного учреждения "Средняя общеобразовательная школа № 3 имени Б. Майлина отдела образования акимата города Аркалыка" в сумме 89927,2 тысяч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создание цифровой образовательной инфраструктуры в сумме 17758,0 тысяч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за счет государственного-частного партнерства города Аркалыка детского сада "Балдырган" на 150 мест в сумме 45736,0 тысяч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краткосрочное профессиональное обучение рабочих кадров по востребованным на рынке труда профессиям и навыкам, включая обучение в мобильных центрах,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 развития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продуктивной занятости и массового предпринимательства на 2017-2021 годы в сумме 19021,0 тысяча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здания государственного учреждения "Центр социальной адаптации для женщин, подростков и детей" по адресу: город Аркалык, улица Горбачева, 34 в сумме 21050,0 тысяч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улиц и автодорог города Аркалыка в сумме 299905,0 тысяч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текущий ремонт улиц города Аркалыка в сумме 63757,0 тысяч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установление и пропашку административных границ в сумме 1914,0 тысяч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проведение ветеринарных мероприятий по энзоотическим болезням животных в сумме 5306,0 тысяч тенге;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утилизацию биологических отходов с использованием инсинераторов в сумме 4674,0 тысячи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текущий ремонт здания государственного учреждения "Средняя общеобразовательная школа № 5 имени М. Ауезова отдела образования акимата города Аркалыка" в сумме 4899,7 тысяч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подключения организаций образования к высокоскоростному Интернету в сумме 10932,5 тысячи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учебников по обновленному содержанию в сумме 3661,0 тысяча тенге.";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6-1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 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Учесть, что в бюджете города на 2018 год предусмотрен объем целевых трансфертов из областного бюджета на развитие в сумме 1000,0 тысяч тенге, в том числе: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водопроводных сетей в селе Восточное города Аркалыка в сумме 1000,0 тысяч тенге.";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Турсынова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Елтебаева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Исполняющий обязанности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руководителя государственного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финансов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акимата города Аркалыка"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 А. Кубеков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экономики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бюджетного планирования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акимата города Аркалыка"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 Н. Гайдаренко</w:t>
      </w:r>
    </w:p>
    <w:bookmarkEnd w:id="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2018 года № 163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2017 года № 142</w:t>
            </w:r>
          </w:p>
        </w:tc>
      </w:tr>
    </w:tbl>
    <w:bookmarkStart w:name="z70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Аркалыка на 2018 год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5095351,4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678492,0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678492,0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532574,0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532574,0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3019521,4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3019521,4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3019521,4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7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5170018,5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2874293,7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2346832,2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2297024,2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2131498,2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1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-127624,0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-52956,9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74667,1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2018 года № 163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2017 года № 142</w:t>
            </w:r>
          </w:p>
        </w:tc>
      </w:tr>
    </w:tbl>
    <w:bookmarkStart w:name="z304" w:id="2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Аркалыка на 2019 год</w:t>
      </w:r>
    </w:p>
    <w:bookmarkEnd w:id="2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3037280,0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52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2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2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2018 года № 163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2017 года № 142</w:t>
            </w:r>
          </w:p>
        </w:tc>
      </w:tr>
    </w:tbl>
    <w:bookmarkStart w:name="z513" w:id="4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Аркалыка на 2020 год</w:t>
      </w:r>
    </w:p>
    <w:bookmarkEnd w:id="4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5239852,0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777334,0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777334,0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3100854,0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3100854,0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3100854,0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22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5239852,0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4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4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4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5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5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5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