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e6d4" w14:textId="97fe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18 мая 2018 года № 179. Зарегистрировано Департаментом юстиции Костанайской области 11 июня 2018 года № 7830. Утратило силу решением маслихата города Аркалыка Костанайской области от 4 февраля 2022 года № 100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25 декабря 2017 года, Аркалыкский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на земли сельскохозяйственного назначения, не используемые в соответствии с земельным законодательством Республики Казахстан в десять раз.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земельных отношений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Аркалыка"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Н. Ахметжанов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мая 2018 года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государственного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Управление государственных доходов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Аркалыку департамента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Костанайской области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 Министерства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Казахстан"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А. Утебаев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мая 2018 года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