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462f" w14:textId="0de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25 сентября 2018 года № 379. Зарегистрировано Департаментом юстиции Костанайской области 11 октября 2018 года № 8058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административной территории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административной территории города Аркалыка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3499"/>
        <w:gridCol w:w="3499"/>
        <w:gridCol w:w="3499"/>
        <w:gridCol w:w="493"/>
      </w:tblGrid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25.04. по 24.06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25.06. по 24.08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25.08. по 22.10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