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175f" w14:textId="bc317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в селе Ашутасты города Аркалыка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Ашутасты города Аркалыка Костанайской области от 19 ноября 2018 года № 2. Зарегистрировано Департаментом юстиции Костанайской области 23 ноября 2018 года № 8119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государственного учреждения "Аркалыкская городская территориальная инспекция Комитета ветеринарного контроля и надзора Министерства сельского хозяйства Республики Казахстан" от 10 октября 2018 года № 01-20/871 аким села Ашутасты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связи с возникновением болезни туберкулез крупного рогатого скота на территории животноводческой фермы товарищества с ограниченной ответственностью "Аркалыкская сельскохозяйственная опытная станция" села Ашутасты города Аркалыка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села Ашутасты от 9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 в селе Ашутасты города Аркалыка" (зарегистрировано в Реестре государственной регистрации нормативных правовых актов под № 7532 опубликовано 27 февраля 2018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села Ашутасты города Аркалыка"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города Аркалыка Костанайской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 Ашутасты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Б. Қайнеш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ветеринарии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Аркалыка"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Бейсенов К.Б.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"Аркалыкская городская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инспекция Комитета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 и надзора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Канапин Е.К.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"Аркалыкское городское управление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 общественного здоровья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охраны общественного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Костанайской области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охраны общественного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Министерства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Курганбекова Б.А.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