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3873" w14:textId="0823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142 "О бюджете города Аркалыка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ноября 2018 года № 211. Зарегистрировано Департаментом юстиции Костанайской области 23 ноября 2018 года № 8125.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2018-2020 годы" (зарегистрировано в Реестре государственной регистрации нормативных правовых актов за № 7461,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5669910,8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1812706,2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228208,8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26929,2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3601566,6 тысяч тенге, из них объем субвенций – 2279684,0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5750695,4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-126656,0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19006,0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145662,0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- 6159,0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52030,4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-52030,4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18964,5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145662,0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74667,1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2018 год предусмотрен объем целевых текущих трансфертов из республиканского бюджета в сумме 393441,0 тысяча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503,0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54648,0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9030,0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2012–2018 годы в сумме 9097,0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279,0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41135,0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14804,0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140000,0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в сумме 123945,0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2018 год предусмотрен объем целевых текущих трансфертов из областного бюджета в сумме 874803,6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3 имени Б. Майлина отдела образования акимата города Аркалыка" в сумме 94757,5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17758,0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детского сада "Балдырган" на 150 мест в сумме 45736,0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14154,0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"Центр социальной адаптации для женщин, подростков и детей" по адресу: город Аркалык, улица Горбачева, 34 в сумме 21050,0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159905,0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140000,0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города Аркалыка в сумме 63757,0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1914,0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5306,0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государственного учреждения "Средняя общеобразовательная школа № 5 имени М. Ауезова отдела образования акимата города Аркалыка" в сумме 3200,0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подключения организаций образования к высокоскоростному Интернету в сумме 10932,5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по обновленному содержанию в сумме 3661,0 тысяча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3108,0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присуждение гранта "Лучшая организация среднего образования" государственному учреждению "Средняя общеобразовательная гимназия имени И. Алтынсарина отдела образования акимата города Аркалыка" в сумме 22627,2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педагогам дополнительного образования IТ классов в сумме 521,0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коммунальных услуг организаций образования в сумме 29351,9 тысяча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работников образования в сумме 70000,0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государственного учреждения "Средняя общеобразовательная школа № 3 имени Б. Майлина отдела образования акимата города Аркалыка" в сумме 17330,0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детские сады в сумме 4470,0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мазут для государственного коммунального предприятия "Аркалыкская теплоэнергетическая компания" акимата города Аркалыка Костанайской области в сумме 140590,5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города на 2018 год предусмотрен объем целевых трансфертов из областного бюджета на развитие в сумме 53638,0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1000,0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 укреплению берегов реки Терсаккан на территории села Целинный города Аркалыка в сумме 30967,0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гаража под Центр оперативного управления государственного учреждения "Управление внутренних дел города Аркалыка Департамента внутренних дел Костанайской области Министерства внутренних дел Республики Казахстан" в сумме 10000,0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Аркалыкской теплоэлектроцентрали в части замены турбоагрегата станции № 2 мощностью 2,5 мегаватт в городе Аркалык Костанайской области в сумме 11671,0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на 2018 год предусмотрен объем бюджетных кредитов из республиканского бюджета в сумме 18964,5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18964,5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Гайдаренко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Каиндинского сельского округа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Екидин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Целинный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Аккошкар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Ангарское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Ашутасты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Восточное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Жалгызтал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Жанакала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Коктау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Молодежное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Матросово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Мирное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Уштобе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Фурманово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