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8d6ce" w14:textId="148d6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Лисаковского городского маслихата"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Лисаковска Костанайской области от 19 марта 2018 года № 229. Зарегистрировано Департаментом юстиции Костанайской области 3 апреля 2018 года № 7656.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Лисаковский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Лисаковского городского маслихата".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решение маслихата от 23 февраля 2017 года </w:t>
      </w:r>
      <w:r>
        <w:rPr>
          <w:rFonts w:ascii="Times New Roman"/>
          <w:b w:val="false"/>
          <w:i w:val="false"/>
          <w:color w:val="000000"/>
          <w:sz w:val="28"/>
        </w:rPr>
        <w:t>№ 108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Методики оценки деятельности административных государственных служащих корпуса "Б" государственного учреждения "Аппарат Лисаковского городского маслихата" (зарегистрировано в Реестре государственной регистрации нормативных правовых актов за № 6932, опубликовано 4 апреля 2017 года в Эталонном контрольном банке нормативных правовых актов Республики Казахстан).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внеочередной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Демисенов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Лисаковского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Шалдыбаева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Лисаковского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марта 2018 года № 229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Лисаковского городского маслихата"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Методика – в редакции решения маслихата города Лисаковска Костанайской области от 12.07.2023 </w:t>
      </w:r>
      <w:r>
        <w:rPr>
          <w:rFonts w:ascii="Times New Roman"/>
          <w:b w:val="false"/>
          <w:i w:val="false"/>
          <w:color w:val="ff0000"/>
          <w:sz w:val="28"/>
        </w:rPr>
        <w:t>№ 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Настоящая Методика оценки деятельности административных государственных служащих корпуса "Б" государственного учреждения "Аппарат Лисаковского городского маслихата" (далее – Методика) разработана в соответствии с пунктом 5 </w:t>
      </w:r>
      <w:r>
        <w:rPr>
          <w:rFonts w:ascii="Times New Roman"/>
          <w:b w:val="false"/>
          <w:i w:val="false"/>
          <w:color w:val="000000"/>
          <w:sz w:val="28"/>
        </w:rPr>
        <w:t>статьи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государственной службе Республики Казахстан" (далее – Закон) и </w:t>
      </w:r>
      <w:r>
        <w:rPr>
          <w:rFonts w:ascii="Times New Roman"/>
          <w:b w:val="false"/>
          <w:i w:val="false"/>
          <w:color w:val="000000"/>
          <w:sz w:val="28"/>
        </w:rPr>
        <w:t>Типовой методикой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(далее - Типовая методика),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под № 16299) и определяет порядок оценки деятельности административных государственных служащих корпуса "Б" государственного учреждения "Аппарат Лисаковского городского маслихата".</w:t>
      </w:r>
    </w:p>
    <w:bookmarkEnd w:id="6"/>
    <w:bookmarkStart w:name="z2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используемые понятия в настоящей Методике:</w:t>
      </w:r>
    </w:p>
    <w:bookmarkEnd w:id="7"/>
    <w:bookmarkStart w:name="z2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– лицо, по отношению к которому непосредственный руководитель оцениваемого служащего находится в прямом подчинении;</w:t>
      </w:r>
    </w:p>
    <w:bookmarkEnd w:id="8"/>
    <w:bookmarkStart w:name="z2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bookmarkEnd w:id="9"/>
    <w:bookmarkStart w:name="z2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–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bookmarkEnd w:id="10"/>
    <w:bookmarkStart w:name="z2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структурного подразделения/государственного органа – административный государственный служащий корпуса "Б" категорий Е-2 (далее – руководитель аппарата);</w:t>
      </w:r>
    </w:p>
    <w:bookmarkEnd w:id="11"/>
    <w:bookmarkStart w:name="z2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– лицо, занимающее административную государственную должность корпуса "Б", за исключением руководителя аппарата;</w:t>
      </w:r>
    </w:p>
    <w:bookmarkEnd w:id="12"/>
    <w:bookmarkStart w:name="z2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– руководитель аппарата или служащий корпуса "Б";</w:t>
      </w:r>
    </w:p>
    <w:bookmarkEnd w:id="13"/>
    <w:bookmarkStart w:name="z2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– КЦИ) – показатели, устанавливаемые для руководителя аппарата и направленные на повышение эффективности деятельности государственного органа;</w:t>
      </w:r>
    </w:p>
    <w:bookmarkEnd w:id="14"/>
    <w:bookmarkStart w:name="z2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– метод оценки, при котором оценка деятельности служащих корпуса "Б" определяется с учетом степени их соответствия параметрам оценки –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bookmarkEnd w:id="15"/>
    <w:bookmarkStart w:name="z2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6"/>
    <w:bookmarkStart w:name="z3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–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bookmarkEnd w:id="17"/>
    <w:bookmarkStart w:name="z3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– период оценки результатов работы государственного служащего;</w:t>
      </w:r>
    </w:p>
    <w:bookmarkEnd w:id="18"/>
    <w:bookmarkStart w:name="z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государственном органе.</w:t>
      </w:r>
    </w:p>
    <w:bookmarkEnd w:id="19"/>
    <w:bookmarkStart w:name="z3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bookmarkEnd w:id="20"/>
    <w:bookmarkStart w:name="z3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служащих корпуса "Б" государственного органа, в которой введена система автоматизированной оценки, проводится с учетом особенностей, определенными внутренними документами данного государственного органа.</w:t>
      </w:r>
    </w:p>
    <w:bookmarkEnd w:id="21"/>
    <w:bookmarkStart w:name="z3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</w:t>
      </w:r>
    </w:p>
    <w:bookmarkEnd w:id="22"/>
    <w:bookmarkStart w:name="z3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bookmarkEnd w:id="23"/>
    <w:bookmarkStart w:name="z3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месяца.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КЦИ, оценка по методу ранжирования и/или 360 проводится без его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 сроки.</w:t>
      </w:r>
    </w:p>
    <w:bookmarkEnd w:id="24"/>
    <w:bookmarkStart w:name="z3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Оценка служащих, уволенных из государственного органа до окончания оцениваемого периода, проводится без их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 сроки.</w:t>
      </w:r>
    </w:p>
    <w:bookmarkEnd w:id="25"/>
    <w:bookmarkStart w:name="z3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выставляются по следующей градации: "Выполняет функциональные обязанности эффективно", "Выполняет функциональные обязанности надлежащим образом", "Выполняет функциональные обязанности удовлетворительно", "Выполняет функциональные обязанности не удовлетворительно" (неудовлетворительная оценка).</w:t>
      </w:r>
    </w:p>
    <w:bookmarkEnd w:id="26"/>
    <w:bookmarkStart w:name="z4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bookmarkEnd w:id="27"/>
    <w:bookmarkStart w:name="z4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повышению, понижению в государственной должности либо увольнению.</w:t>
      </w:r>
    </w:p>
    <w:bookmarkEnd w:id="28"/>
    <w:bookmarkStart w:name="z4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оценки по методу 360 являются основанием для принятия решений по обучению служащего.</w:t>
      </w:r>
    </w:p>
    <w:bookmarkEnd w:id="29"/>
    <w:bookmarkStart w:name="z4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Организационное сопровождение оценки обеспечивается отделом организационно-кадровой работы государственного учреждения "Аппарат Лисаковского городского маслихата" (далее-отдел), на которое возложено исполнение обязанностей службы управления персоналом, в том числе посредством информационной системы.</w:t>
      </w:r>
    </w:p>
    <w:bookmarkEnd w:id="30"/>
    <w:bookmarkStart w:name="z4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отделом в информационной системе создается график оценки служащих, который утверждается председателем Лисаковского городского маслихата (далее-председатель маслихата).</w:t>
      </w:r>
    </w:p>
    <w:bookmarkEnd w:id="31"/>
    <w:bookmarkStart w:name="z4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Отдел обеспечивает ознакомление оцениваемого служащего с результатами оценки в течение двух рабочих дней со дня ее завершения.</w:t>
      </w:r>
    </w:p>
    <w:bookmarkEnd w:id="32"/>
    <w:bookmarkStart w:name="z4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Ознакомление служащих, указанных в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End w:id="33"/>
    <w:bookmarkStart w:name="z4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несогласия с результатами оценки служащий корпуса "Б" обращается с соответствующим заявлением в произвольной форме о проведении калибровочной сессии к председателю маслихата в течение пяти рабочих дней со дня ознакомления с результатами оценки.</w:t>
      </w:r>
    </w:p>
    <w:bookmarkEnd w:id="34"/>
    <w:bookmarkStart w:name="z4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Решение калибровочной сессии может быть обжаловано государственным служащим в соответствии с установленным порядком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Административного процедурно-процессуального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35"/>
    <w:bookmarkStart w:name="z4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Документы, связанные с оценкой, хранятся в отделе в течение трех лет со дня завершения оценки, а также при наличии технической возможности в информационной системе.</w:t>
      </w:r>
    </w:p>
    <w:bookmarkEnd w:id="36"/>
    <w:bookmarkStart w:name="z5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доступе к информации".</w:t>
      </w:r>
    </w:p>
    <w:bookmarkEnd w:id="37"/>
    <w:bookmarkStart w:name="z5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Разногласия, связанные с процедурой оценки, рассматриваются отделом при содействии всех заинтересованных лиц и сторон.</w:t>
      </w:r>
    </w:p>
    <w:bookmarkEnd w:id="38"/>
    <w:bookmarkStart w:name="z5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Оценивающее лицо обеспечивает:</w:t>
      </w:r>
    </w:p>
    <w:bookmarkEnd w:id="39"/>
    <w:bookmarkStart w:name="z5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общих результатов работы государственного органа за оцениваемый период;</w:t>
      </w:r>
    </w:p>
    <w:bookmarkEnd w:id="40"/>
    <w:bookmarkStart w:name="z5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bookmarkEnd w:id="41"/>
    <w:bookmarkStart w:name="z5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bookmarkEnd w:id="42"/>
    <w:bookmarkStart w:name="z5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End w:id="43"/>
    <w:bookmarkStart w:name="z5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Оцениваемое лицо обеспечивает:</w:t>
      </w:r>
    </w:p>
    <w:bookmarkEnd w:id="44"/>
    <w:bookmarkStart w:name="z5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bookmarkEnd w:id="45"/>
    <w:bookmarkStart w:name="z5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bookmarkEnd w:id="46"/>
    <w:bookmarkStart w:name="z6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bookmarkEnd w:id="47"/>
    <w:bookmarkStart w:name="z6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Руководитель отдела обеспечивает:</w:t>
      </w:r>
    </w:p>
    <w:bookmarkEnd w:id="48"/>
    <w:bookmarkStart w:name="z6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bookmarkEnd w:id="49"/>
    <w:bookmarkStart w:name="z6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bookmarkEnd w:id="50"/>
    <w:bookmarkStart w:name="z6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bookmarkEnd w:id="51"/>
    <w:bookmarkStart w:name="z6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bookmarkEnd w:id="52"/>
    <w:bookmarkStart w:name="z6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отчҰтный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End w:id="53"/>
    <w:bookmarkStart w:name="z6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Результаты оценки могут быть известны только оцениваемому лицу, оценивающему лицу, руководителю отдела и участникам калибровочных сессий.</w:t>
      </w:r>
    </w:p>
    <w:bookmarkEnd w:id="54"/>
    <w:bookmarkStart w:name="z68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аппарата по достижению КЦИ</w:t>
      </w:r>
    </w:p>
    <w:bookmarkEnd w:id="55"/>
    <w:bookmarkStart w:name="z6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Оценка деятельности руководителя аппарата осуществляется на основе оценки достижения КЦИ.</w:t>
      </w:r>
    </w:p>
    <w:bookmarkEnd w:id="56"/>
    <w:bookmarkStart w:name="z7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КЦИ устанавливается оценивающим лицом по согласованию с отделом в индивидуальном плане работы руководителя аппарата, составляемого в течение десяти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57"/>
    <w:bookmarkStart w:name="z7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bookmarkEnd w:id="58"/>
    <w:bookmarkStart w:name="z7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отдел обеспечивает (при наличии технической возможности) размещение индивидуального плана работы в информационной системе.</w:t>
      </w:r>
    </w:p>
    <w:bookmarkEnd w:id="59"/>
    <w:bookmarkStart w:name="z7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bookmarkEnd w:id="60"/>
    <w:bookmarkStart w:name="z7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достижения КЦИ руководителя аппарата осуществляется оценивающим лицом в сроки, установленные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61"/>
    <w:bookmarkStart w:name="z7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отдел в целях обеспечения достоверности сведений проводит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62"/>
    <w:bookmarkStart w:name="z7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bookmarkEnd w:id="63"/>
    <w:bookmarkStart w:name="z7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должны иметь количественные и качественные индикаторы измеримости достижения целей и быть:</w:t>
      </w:r>
    </w:p>
    <w:bookmarkEnd w:id="64"/>
    <w:bookmarkStart w:name="z7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65"/>
    <w:bookmarkStart w:name="z7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66"/>
    <w:bookmarkStart w:name="z8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67"/>
    <w:bookmarkStart w:name="z8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68"/>
    <w:bookmarkStart w:name="z8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повышение эффективности деятельности государственного органа.</w:t>
      </w:r>
    </w:p>
    <w:bookmarkEnd w:id="69"/>
    <w:bookmarkStart w:name="z8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bookmarkEnd w:id="70"/>
    <w:bookmarkStart w:name="z8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Информационная система, либо в случае еҰ отсутствия отдел, уведомляет руководителя аппарата о проведении в отношении него оценки не позднее пятого числа месяца, следующего за отчетным кварталом.</w:t>
      </w:r>
    </w:p>
    <w:bookmarkEnd w:id="71"/>
    <w:bookmarkStart w:name="z8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Оценочный лист направляется для рассмотрения оценивающему лицу посредством информационной системы, либо в случае еҰ отсутствия отделом.</w:t>
      </w:r>
    </w:p>
    <w:bookmarkEnd w:id="72"/>
    <w:bookmarkStart w:name="z8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73"/>
    <w:bookmarkStart w:name="z8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74"/>
    <w:bookmarkStart w:name="z88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bookmarkEnd w:id="75"/>
    <w:bookmarkStart w:name="z8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Оценка служащих корпуса "Б" осуществляется по методу ранжирования.</w:t>
      </w:r>
    </w:p>
    <w:bookmarkEnd w:id="76"/>
    <w:bookmarkStart w:name="z9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Оценка служащих корпуса "Б" по методу ранжирования осуществляется руководителем аппарата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bookmarkEnd w:id="77"/>
    <w:bookmarkStart w:name="z9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Информационная система, либо в случае еҰ отсутствия отдел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bookmarkEnd w:id="78"/>
    <w:bookmarkStart w:name="z9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Оценивающему лицу оценочный лист направляется информационной системой, либо в случае еҰ отсутствия отделом.</w:t>
      </w:r>
    </w:p>
    <w:bookmarkEnd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Start w:name="z9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80"/>
    <w:bookmarkStart w:name="z9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bookmarkEnd w:id="81"/>
    <w:bookmarkStart w:name="z9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bookmarkEnd w:id="82"/>
    <w:bookmarkStart w:name="z9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bookmarkEnd w:id="83"/>
    <w:bookmarkStart w:name="z9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End w:id="84"/>
    <w:bookmarkStart w:name="z99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bookmarkEnd w:id="85"/>
    <w:bookmarkStart w:name="z10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bookmarkEnd w:id="86"/>
    <w:bookmarkStart w:name="z10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аппарата проходит оценку методом 360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методике, служащие корпуса "Б"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87"/>
    <w:bookmarkStart w:name="z10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Методом 360 оцениваются следующие компетенции в зависимости от категории оцениваемых лиц:</w:t>
      </w:r>
    </w:p>
    <w:bookmarkEnd w:id="88"/>
    <w:bookmarkStart w:name="z10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руководителя аппарата:</w:t>
      </w:r>
    </w:p>
    <w:bookmarkEnd w:id="89"/>
    <w:bookmarkStart w:name="z10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bookmarkEnd w:id="90"/>
    <w:bookmarkStart w:name="z10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91"/>
    <w:bookmarkStart w:name="z10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92"/>
    <w:bookmarkStart w:name="z10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93"/>
    <w:bookmarkStart w:name="z10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94"/>
    <w:bookmarkStart w:name="z10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95"/>
    <w:bookmarkStart w:name="z11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bookmarkEnd w:id="96"/>
    <w:bookmarkStart w:name="z11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bookmarkEnd w:id="97"/>
    <w:bookmarkStart w:name="z11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98"/>
    <w:bookmarkStart w:name="z11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99"/>
    <w:bookmarkStart w:name="z11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bookmarkEnd w:id="100"/>
    <w:bookmarkStart w:name="z11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bookmarkEnd w:id="101"/>
    <w:bookmarkStart w:name="z11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bookmarkEnd w:id="102"/>
    <w:bookmarkStart w:name="z11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103"/>
    <w:bookmarkStart w:name="z11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04"/>
    <w:bookmarkStart w:name="z11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05"/>
    <w:bookmarkStart w:name="z12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06"/>
    <w:bookmarkStart w:name="z12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07"/>
    <w:bookmarkStart w:name="z12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08"/>
    <w:bookmarkStart w:name="z12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09"/>
    <w:bookmarkStart w:name="z12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bookmarkEnd w:id="110"/>
    <w:bookmarkStart w:name="z12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еҰ отсутствия отделом, для каждого оцениваемого лица.</w:t>
      </w:r>
    </w:p>
    <w:bookmarkEnd w:id="111"/>
    <w:bookmarkStart w:name="z12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bookmarkEnd w:id="112"/>
    <w:bookmarkStart w:name="z12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bookmarkEnd w:id="113"/>
    <w:bookmarkStart w:name="z12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bookmarkEnd w:id="114"/>
    <w:bookmarkStart w:name="z12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bookmarkEnd w:id="115"/>
    <w:bookmarkStart w:name="z13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bookmarkEnd w:id="116"/>
    <w:bookmarkStart w:name="z13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Отдел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Типовой методики.</w:t>
      </w:r>
    </w:p>
    <w:bookmarkEnd w:id="117"/>
    <w:bookmarkStart w:name="z13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формировании тематики семинаров повышения квалификации и дисциплин курсов переподготовки отделом должны быть учтены результаты оценки метода 360, в том числе наименее выраженные компетенции служащего корпуса "Б".</w:t>
      </w:r>
    </w:p>
    <w:bookmarkEnd w:id="118"/>
    <w:bookmarkStart w:name="z133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bookmarkEnd w:id="119"/>
    <w:bookmarkStart w:name="z13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С целью согласования и соблюдения единого подхода к процессу оценки государственный орган проводят калибровочные сессии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20"/>
    <w:bookmarkStart w:name="z13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Председатель маслихата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121"/>
    <w:bookmarkStart w:name="z13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Калибровочная сессия проводится в течение десяти рабочих дней со дня обращения служащего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22"/>
    <w:bookmarkStart w:name="z13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Отдел организовывает деятельность калибровочной сессии.</w:t>
      </w:r>
    </w:p>
    <w:bookmarkEnd w:id="123"/>
    <w:bookmarkStart w:name="z13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На калибровочной сессии оценивающее лицо кратко описывает работу оцениваемого лица и аргументирует свою оценку.</w:t>
      </w:r>
    </w:p>
    <w:bookmarkEnd w:id="124"/>
    <w:bookmarkStart w:name="z13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bookmarkEnd w:id="125"/>
    <w:bookmarkStart w:name="z14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bookmarkEnd w:id="126"/>
    <w:bookmarkStart w:name="z14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Отдел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End w:id="127"/>
    <w:bookmarkStart w:name="z14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128"/>
    <w:bookmarkStart w:name="z14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bookmarkEnd w:id="129"/>
    <w:bookmarkStart w:name="z14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bookmarkEnd w:id="130"/>
    <w:bookmarkStart w:name="z14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bookmarkEnd w:id="131"/>
    <w:bookmarkStart w:name="z14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bookmarkEnd w:id="132"/>
    <w:bookmarkStart w:name="z14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bookmarkEnd w:id="13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