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cb96" w14:textId="833c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Лисаковского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апреля 2018 года № 232. Зарегистрировано Департаментом юстиции Костанайской области 27 апреля 2018 года № 7727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Лисаковского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24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номером 3864, опубликовано 15 ноября 2012 года в газете "Лисаковская новь");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24 октября 2012 года № 60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номером 6150, опубликовано 11 февраля 2016 года в газете "Лисаковская новь").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Лисаковску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Ф. Сариев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