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5bd7" w14:textId="0c35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поселка Октябрьский города Лисаковска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18 мая 2018 года № 248. Зарегистрировано Департаментом юстиции Костанайской области 7 июня 2018 года № 7821. Утратило силу решением маслихата города Лисаковска Костанайской области от 6 января 2020 года № 381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Лисаковска Костанайской области от 06.01.2020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поселка с численностью населения более двух тысяч человек с 01.01.2018 и для села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Лисаковский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поселка Октябрьский города Лисаковска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Мироненко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 Октябрьский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Б. Камелов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Лисаковского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 № 248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поселка Октябрьский города Лисаковска Костанайской области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поселка Октябрьский города Лисаковска Костанайской области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под № 15630).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города, поселка,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Лисаковским городским маслихатом.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 Октябрьский города Лисаковска Костанайской области (далее – поселок Октябрьский) и отчета об исполнении бюджета;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Октябрьский по управлению коммунальной собственностью поселка Октябрьский (коммунальной собственностью местного самоуправления);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 Октябрьский;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 Октябрьский;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Лисаковска кандидатур на должность акима поселка Октябрьский для дальнейшего внесения в Лисаковский городской маслихат для проведения выборов акима поселка Октябрьский;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 Октябрьский;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поселка Октябрьский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поселка Октябрьский на основе предложений, вносимых членами собрания, акимом поселка Октябрьский.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собраний.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Лисаковского городского маслихата, представители аппарата акима города Лисаковска,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 Октябрьский.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поселка Октябрьский в срок пяти рабочих дней.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 Октябрьский, вопрос разрешается акимом города Лисаковска после его предварительного обсуждения на заседании Лисаковского городского маслихата.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поселка Октябрьский решений собрания доводятся аппаратом акима поселка Октябрьский до членов собрания в течение пяти рабочих дней.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поселка Октябрьский.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поселка Октябрьский поселка через средства массовой информации или иными способами.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лиц, ответственных за исполнение решений собрания.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города Лисаковска или вышестоящим руководителям должностных лиц, ответственных за исполнение решений собрания.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города Лисаковска или вышестоящим руководством соответствующих должностных лиц.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