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b19d" w14:textId="e91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октября 2018 года № 276. Зарегистрировано Департаментом юстиции Костанайской области 6 ноября 2018 года № 8080.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5621, опубликовано 11 июня 2015 года в газете "Лисаковская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Жортымбаева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