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3695" w14:textId="9623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коммунальных государственных предприятий Алтынсаринского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5 марта 2018 года № 36. Зарегистрировано Департаментом юстиции Костанайской области 30 марта 2018 года № 7638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2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140 Закона Республики Казахстан от 1 марта 2011 года "О государственном имуществе" акимат Алтынсаринского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коммунальных государственных предприятий Алтынсаринского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акимата Алтынсаринского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Алтынсаринского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Алтынсаринского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Алтынсаринского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2018 года № 36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коммунальных государственных предприятий Алтынсаринского района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отчисления части чистого дохода коммунальных государственных предприятий Алтынсаринского района в районный бюджет определяется следующим образом: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3"/>
        <w:gridCol w:w="3757"/>
      </w:tblGrid>
      <w:tr>
        <w:trPr>
          <w:trHeight w:val="30" w:hRule="atLeast"/>
        </w:trPr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3000000 тенге</w:t>
            </w:r>
          </w:p>
          <w:bookmarkEnd w:id="10"/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