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8d4ef" w14:textId="6d8d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20 декабря 2017 года № 143 "О бюджетах Убаганского и Щербаковского сельских округов Алтынсаринского района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23 ноября 2018 года № 201. Зарегистрировано Департаментом юстиции Костанайской области 28 ноября 2018 года № 8135.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Алтынсаринский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от 20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143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Убаганского и Щербаковского сельских округов Алтынсаринского района на 2018-2020 годы" (зарегистрированного в Реестре государственной регистрации нормативных правовых актов за № 7458, опубликовано 16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 бюджетах сельских округов Убаганского и имени Мариям Хәкімжановой Алтынсаринского района на 2018-2020 годы";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Убаганского сельского округа Алтынсаринского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64807,0 тысяч тенге, в том числе по: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10266,0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291,0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54250,0 тысяча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64807,0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сельского округа имени Мариям Хәкімжановой Алтынсаринского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35184,0 тысяч тенге, в том числе по: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5719,0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37,0 тысяч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29428,0 тысячи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35184,0 тысяч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Пшиченко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Секретаря Алтынсаринского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финансов акимата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Алтынсаринского района"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 Е. Павлюк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 ноября 2018 года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47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Убаганского сельского округа Алтынсаринского района на 2018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143</w:t>
            </w:r>
          </w:p>
        </w:tc>
      </w:tr>
    </w:tbl>
    <w:bookmarkStart w:name="z50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Мариям Хәкімжановой Алтынсаринского района на 2018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