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068b" w14:textId="8520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18 февраля 2013 года № 104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14 февраля 2018 года № 191. Зарегистрировано Департаментом юстиции Костанайской области 7 марта 2018 года № 7584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18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4069, опубликовано 5 апреля 2013 года в газете "Аманкелді арайы");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Управление государственных доходов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Амангельдинскому району департамента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 Министерства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C. Ержан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