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4a1" w14:textId="7c8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19 апреля 2016 года № 14 "О повышении базовых ставок земельного налога и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июня 2018 года № 221. Зарегистрировано Департаментом юстиции Костанайской области 14 июня 2018 года № 7847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6375, опубликовано 3 июня 2016 года в газете "Аманкелді арайы");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Амангельдинского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Кенжебаев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государственных доходов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Амангельдинскому району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Тажибаева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