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a3fa" w14:textId="fd8a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5 июня 2018 года № 60. Зарегистрировано Департаментом юстиции Костанайской области 14 июня 2018 года № 7849.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Амангельдинского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Амангельдинского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в дошкольных организациях образования Амангельдинского района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"Балдырган" государственного учреждения "Аппарата акима Амангельдинского сельского округа Амангельдинского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"Каламкас" государственного учреждения "Аппарата акима Амангельдинского сельского округа Амангельдинского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"Жупар" государственного учреждения "Аппарата акима Амангельдинского сельского округа Амангельдинского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 село Урпек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"Жанааульская средняя общеобразовательная школа эстетического направления отдела образования акимата Амангельдинского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 село Амантогай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"Амантогайская средняя общеобразовательная школа отдела образования акимата Амангельдинского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 село Байгабыл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"Средняя общеобразовательная школа имени А. Нурманова отдела образования акимата Амангельдинского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 село Жалдама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"Жалдаминская средняя общеобразовательная школа отдела образования акимата Амангельдинского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 село Аксай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"Буйректальская средняя общеобразовательная школа отдела образования акимата Амангельдинского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"Средняя общеобразовательная школа имени Н. Мейирманова отдела образования акимата Амангельдинского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 село Уштогай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"Рассветская основная средняя общеобразовательная школа отдела образования акимата Амангельдинского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рйон село Кумкешу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"Кумкешуская средняя общеобразовательная школа отдела образования акимата Амангельдинского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- 3500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