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3a07" w14:textId="8103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2017 года № 171 "О районном бюджете Амангельдинского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8 июня 2018 года № 219. Зарегистрировано Департаментом юстиции Костанайской области 20 июня 2018 года № 7876.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Амангельдинского района на 2018-2020 годы" (зарегистрировано в Реестре государственной регистрации нормативных правовых актов за № 7454, опубликовано 18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Амангельдинского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4 032 631,7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247 358,0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15 655,0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3 768 922,7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4 054 022,5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10 433,0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18 038,0 тысяча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7 605,0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- 31 823,8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31 823,8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Амангельдинского района"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М. Сакетов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"8" июня 2018 года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</w:t>
            </w:r>
          </w:p>
        </w:tc>
      </w:tr>
    </w:tbl>
    <w:bookmarkStart w:name="z24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2019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</w:t>
            </w:r>
          </w:p>
        </w:tc>
      </w:tr>
    </w:tbl>
    <w:bookmarkStart w:name="z43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Амангельдинского района на 2018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