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8a07" w14:textId="a268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на территории Аулиекольского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11 апреля 2018 года № 54. Зарегистрировано Департаментом юстиции Костанайской области 2 мая 2018 года № 7733. Утратило силу постановлением акимата Аулиекольского района Костанайской области от 1 апреля 2020 года № 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Аулиекольского района Костанайской области от 01.04.2020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№ 11148), акимат Аулиекольского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места размещения нестационарных торговых объектов на территории Аулиекольского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акимата Аулиекольского района"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Аулиекольского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Аулиекольского района по социальным вопросам.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2018 года № 54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Аулиекольского района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5"/>
        <w:gridCol w:w="3163"/>
        <w:gridCol w:w="5982"/>
      </w:tblGrid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Аулиеколь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Шақшақ Жәнібек батыра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Байтурсынова 14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 2 А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 село Аманкарагай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60 лет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км автотрассы Костанай-Сурган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 км автотрассы Костанай-Сурган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2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 село Лесное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Аманкарагайский сельский округ село Озерное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Кушмурун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Кавкетаева 4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Кирова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2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Диевский сельский округ село Диевка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Абая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 село Ушкарасу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Диевский сельский округ село Косколь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№ 1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 село Новонежинский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Студенческая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 село Лаврентьевка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Новонежинский сельский округ село Калинин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 село Новоселовка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22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3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 село Кургуус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2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Новоселовский сельский округ село Аккудук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3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5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Новоселовский сельский округ село Сосновка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4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6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Черниговский сельский округ село Черниговка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31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7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Черниговский сельский округ село Харьковка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8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Черниговский сельский округ село Дузбай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Новая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Казанбасский сельский округ село Октябрьское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 № 9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0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Казанбасский сельский округ село Казанбасы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 № 5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1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Казанбасский сельский округ село Баганалы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№ 12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2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 село Дангербай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№ 10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3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Казанбасский сельский округ село Каракалпак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Центральная № 9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Москалевский сельский округ село Москалевка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Наметова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5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Москалевский сельский округ село Жалтырколь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Пикулева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6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Тимофеевка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Нечепуренко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7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 село Юльевка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Баймагамбетова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8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 село Федосеевка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9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Сулукольский сельский округ село Чили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Школьная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0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Первомайское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 №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Советская № 29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1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Косагал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Юбилейная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Коктал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№ 1 </w:t>
            </w:r>
          </w:p>
        </w:tc>
      </w:tr>
      <w:tr>
        <w:trPr>
          <w:trHeight w:val="30" w:hRule="atLeast"/>
        </w:trPr>
        <w:tc>
          <w:tcPr>
            <w:tcW w:w="3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"/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К. Тургымбаева </w:t>
            </w:r>
          </w:p>
        </w:tc>
        <w:tc>
          <w:tcPr>
            <w:tcW w:w="5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