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bb7b" w14:textId="b69b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28 сентября 2016 года № 57 "Об утверждении норм образования и накопления коммунальных отходов по Аулиекольскому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мая 2018 года № 203. Зарегистрировано Департаментом юстиции Костанайской области 18 мая 2018 года № 7773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от 28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Аулиекольскому району" (зарегистрировано в Реестре государственной регистрации нормативных правовых актов № 6659, опубликовано 27 октября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Куанышбаев Б.А.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мая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