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eb924" w14:textId="f7eb9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села Аулиеколь Аулиекольского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14 мая 2018 года № 204. Зарегистрировано Департаментом юстиции Костанайской области 25 мая 2018 года № 7792. Утратило силу решением маслихата Аулиекольского района Костанайской области от 17 января 2020 года № 375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Аулиекольского района Костанайской области от 17.01.2020 </w:t>
      </w:r>
      <w:r>
        <w:rPr>
          <w:rFonts w:ascii="Times New Roman"/>
          <w:b w:val="false"/>
          <w:i w:val="false"/>
          <w:color w:val="ff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для села, поселка, сельских округов с численностью населения более двух тысяч человек с 01.01.2018 и для сел, сельских округов с численностью населения две тысячи и менее человек с 01.01.2020).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сообщества", Аулиекольский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села Аулиеколь Аулиекольского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 Аулиеколь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Аулиекольского района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Тлемисов Д.Т.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2018 года № 204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села Аулиеколь Аулиекольского района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села Аулиеколь Аулиекольского района (далее -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которые используются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села, не входящих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Аулиекольским районным маслихатом (далее – районный маслихат).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села Аулиеколь и отчета об исполнении бюджета;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села Аулиеколь (далее-аппарат акима села) по управлению коммунальной собственностью села Аулиеколь (коммунальной собственностью местного самоуправления);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 села Аулиеколь;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села Аулиеколь;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села Аулиеколь;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Аулиекольского района (далее -аким района) кандидатур на должность акима села Аулиеколь (далее- аким села) для дальнейшего внесения в районный маслихат для проведения выборов акима села;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территории села Аулиеколь;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села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села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села на основе предложений, вносимых членами собрания, акимом села.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 считается внесенным в повестку дня, если за него проголосовало большинство присутствующих членов собрания.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районного маслихата,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50"/>
    <w:bookmarkStart w:name="z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села.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села в срок пяти рабочих дней.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села, вопрос разрешается вышестоящим акимом после его предварительного обсуждения на заседании районного маслихата.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села решений собрания доводятся аппаратом акима села до членов собрания в течение пяти рабочих дней.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села.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села через средства массовой информации или иными способами.</w:t>
      </w:r>
    </w:p>
    <w:bookmarkEnd w:id="66"/>
    <w:bookmarkStart w:name="z7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