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8360" w14:textId="42b8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Новонежинского сельского округа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14 мая 2018 года № 208. Зарегистрировано Департаментом юстиции Костанайской области 7 июня 2018 года № 7822. Утратило силу решением маслихата Аулиекольского района Костанайской области от 17 января 2020 года № 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17.01.2020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села, поселка, сельских округов с численностью населения более двух тысяч человек с 01.01.2018 и для сел,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сообщества",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Новонежинского сельского округа Аулиекольского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Новонежинского сельского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Аулиекольского района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Искаков Д.С.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2018 года № 208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Новонежинского сельского округа Аулиекольского района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Новонежинского сельского округа Аулиекольского района (далее-Регламент)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Аулиекольским районным маслихатом (далее – районный маслихат).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Новонежинского сельского округа и отчета об исполнении бюджета;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Новонежинского сельского округа (далее- аппарат акима сельского округа) по управлению коммунальной собственностью Новонежинского сельского округа (коммунальной собственностью местного самоуправления);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Новонежинского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Новонежинского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Новонежинского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Аулиекольского района (далее -аким района) кандидатур на должность акима Новонежинского сельского округа (далее- аким сельского округа) для дальнейшего внесения в районный маслихат для проведения выборов акима сельского округа.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территории Новонежинского сельского округа;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считается внесенным в повестку дня, если за него проголосовало большинство присутствующих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районного маслихата.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