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101b" w14:textId="fc71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1 апреля 2016 года № 67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23 мая 2018 года № 93. Зарегистрировано Департаментом юстиции Костанайской области 14 июня 2018 года № 7843. Утратило силу постановлением акимата Аулиекольского района Костанайской области от 30 ноября 2020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№ 6299, опубликовано 16 мая 2016 года в информационно –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Аулиекольского районного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Д. Койшибаев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67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здравоохранения: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(городской) больницы;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статистик;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психолог;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медицинский регистратор;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логопед;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специалист лаборатории.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социального обеспечения: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руководитель Центра занятости населения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заведующий отделением надомного обслуживания, являющийся структурным подразделением организации районного значения;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социальный работник по оценке и определению потребности в специальных социальных услугах;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социальный работник по уходу за детьми-инвалидами и инвалидами старше 18 лет с психоневрологическими заболеваниями;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социальный работник по уходу за престарелыми и инвалидами;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специалист структурного подразделения центра (службы) занятости;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консультант по социальной работе.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образования: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государственного учреждения и государственного казенного предприятия районного значения;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заместитель руководителя государственного учреждения и государственного казенного предприятия районного значения;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руководитель сектора государственного учреждения и государственного казенного предприятия районного значения;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учителя всех специальностей организаций дошкольного, начального, основного среднего, общего среднего образования, в том числе учитель-логопед, преподаватель-организатор начальной военной подготовки;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социальный педагог;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педагог-психолог;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логопед;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психолог;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методист (основных служб);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вожатый;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воспитатель;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медицинская (ий) сестра (брат);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диетическая сестра;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музыкальный руководитель (основных служб);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педагог дополнительного образования;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инструктор по физкультуре (основных служб);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педагог-организатор;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концертмейстер (основных служб);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социолог-аналитик;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руководитель (заведующий) библиотекой;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заведующий (руководитель) интернатом;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библиотекарь.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культуры: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руководитель государственного учреждения и государственного казенного предприятия районного значения;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заместитель руководителя государственного учреждения и государственного казенного предприятия районного значения;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руководитель отдела государственного учреждения и государственного казенного предприятия районного значения;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аккомпаниатор;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библиограф;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библиотекарь;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культорганизатор (основных служб);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методист всех наименований (основных служб);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музыкальный руководитель;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художники всех наименований (основных служб);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хореограф;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учителя казахского, русского, английского языков.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спорта: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руководитель государственного учреждения и государственного казенного предприятия районного значения;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заместитель руководителя государственного учреждения и государственного казенного предприятия районного значения;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методист;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тренер;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тренер-преподаватель;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медицинская (ий) сестра/брат.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ветеринарии: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ветеринарный врач;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ветеринарный фельдшер.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