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06fe" w14:textId="8c80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15 декабря 2017 года № 155 "О районном бюджете Аулиекольского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июня 2018 года № 210. Зарегистрировано Департаментом юстиции Костанайской области 18 июня 2018 года № 7863.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Аулиекольского района на 2018-2020 годы" (зарегистрировано в Реестре государственной регистрации нормативных правовых актов № 7443, опубликовано 17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Аулиекольского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5524142,2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832990,0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26634,0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4660318,2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5585058,3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208154,0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234488,0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26334,0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-269070,1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269070,1 тысяча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5), 6) и 8)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прав и улучшению качества жизни инвалидов в Республике Казахстан на 2012-2018 годы в сумме 8448,0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доплату учителям, прошедшим стажировку по языковым курсам в сумме 16,0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доплату учителям за замещение на период обучения основного сотрудника в сумме 2079,0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 в сумме 14259,0 тысячи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подпунктами 9), 10), 11) и 12)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предоставление государственных грантов на реализацию новых бизнес-идей в сумме 1443,0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общесреднего образования на 2018 год в сумме 15570,0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и возмещение сумм, выплаченных по данному направлению расходов за счет средств местных бюджетов на 2018 год в сумме 151853,0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средний ремонт автомобильной дороги районного значения "Подъезд к станции Кушмурун" 0-15 км в сумме 211418,0 тысяч тенге.";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7), 8), 9) и 10)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средний ремонт автомобильной дороги районного значения "Подъезд к станции Аманкарагай" 0-1,6 км в сумме 41506,4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средний ремонт автомобильной дороги районного значения "Подъезд к селу Коктал" 0-34 км в сумме 118470,0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средний ремонт внутрипоселковых дорог в сумме 120937,2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средний ремонт автомобильной дороги районного значения "Подъезд к станции Кушмурун" 0-15 км в сумме 212014,0 тысяч тенге.";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подпунктами 13) и 14) следующего содержания: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6651,0 тысяча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противоэпизоотических мероприятий против нодулярного дерматита крупного рогатого скота в сумме 5825,0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2018 год предусмотрено поступление целевых трансфертов на развитие из республиканского и областного бюджетов, в том числе на: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водоснабжения и водоотведения в сельских населенных пунктах в сумме 555555,6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реконструкцию объектов начального, основного среднего и общего среднего образования в сумме 16126,0 тысяч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Войлошникова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 акимата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Аулиекольского района"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Т.И. Печникова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2018 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155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2018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 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4660318,2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2018 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2017 года № 155 </w:t>
            </w:r>
          </w:p>
        </w:tc>
      </w:tr>
    </w:tbl>
    <w:bookmarkStart w:name="z253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2019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6528644,6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5642468,6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6528644,6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2018 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155</w:t>
            </w:r>
          </w:p>
        </w:tc>
      </w:tr>
    </w:tbl>
    <w:bookmarkStart w:name="z434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сел, сельских округов на 2018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Казанбасского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Москалевского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Сулукольского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Тимофеевка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имени К. Тургумбаева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Черниговского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Первомайское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Коктал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