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a90ec" w14:textId="81a90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2018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Денисовского района Костанайской области от 30 января 2018 года № 14. Зарегистрировано Департаментом юстиции Костанайской области 16 февраля 2018 года № 7515.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6,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62 Закона Республики Казахстан от 27 июля 2007 года "Об образовании", акимат Денисовского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в дошкольных организациях образования Денисовского района на 2018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образования акимата Денисовского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Денисовского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Денисовского района по социальным вопросам.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Денисовского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Нургалиев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января 2018 года № 14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в дошкольных организациях образования Денисовского района на 2018 год: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9"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Администра-тивно-территориаль-ное расположение организаций дошкольного воспитания и обучения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дошкольного воспитания и обучения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дошкольное воспитание и обучение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воспитан-ников организа-ций дошколь-ного воспитания и обучения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воспитан-ника в месяц (тенге)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Аятское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коммунальном государственном учреждении "Аятская средняя школа имени академика Темирбая Байбусыновича Даркамбаева" отдела образования акимата Денисовского района"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лет 7000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Денисовка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коммунальном государственном учреждении "Денисовская средняя школа № 3" отдела образования акимата Денисовского района"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лет 7000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Приреченка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Дошкольный мини-центр с полным днем пребывания при коммунальном государственном учреждении "Приреченская средняя школа" отдела образования акимата Денисовского района"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лет 7000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Глебовка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Дошкольный мини-центр с полным днем пребывания при коммунальном государственном учреждении "Глебовская средняя школа" отдела образования акимата Денисовского района"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лет 7000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Алчановка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Дошкольный мини-центр с полным днем пребывания при коммунальном государственном учреждении "Алчановская основная школа" отдела образования акимата Денисовского района"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лет 7000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Денисовский район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Антоновка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Дошкольный мини-центр с полным днем пребывания при коммунальном государственном учреждении "Антоновская основная школа" отдела образования акимата Денисовского района"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лет 7000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Перелески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госу-дарственное казен-ное предприятие "Ясли-сад "Балда-урен" отдела обра-зования акимата Денисовского рай-она"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6700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лет 7000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Денисовка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 № 1" отдела образования акимата Денисовского района"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6700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лет 7000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Денисовка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казенное предприятие "Ясли-сад № 40" отдела образования акимата Денисовского района"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6700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лет 7000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Свердловка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Дошкольный мини-центр с полным днем пребывания при коммунальном государственном учреждении "Свердловская средняя школа" отдела образования акимата Денисовского района"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лет 7000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