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bb1a" w14:textId="d1eb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15 марта 2018 года № 44. Зарегистрировано Департаментом юстиции Костанайской области 3 апреля 2018 года № 7667.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Денисовского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Денисовского района от 28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района" (зарегистрировано в Реестре государственной регистрации нормативных правовых актов под № 6983, опубликовано 14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Денисовского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44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Денисовского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Денисовского района Костанайской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Денисовского района" и исполнительных органов, финансируемых из областного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акима Денисовского района" и исполнительных органов Денисовского района.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направлении заказного письма с уведомлением о его вручении и/или телефонограммы и / или телеграммы и/ 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bookmarkEnd w:id="149"/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 ме- нова- 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 зателя согла- шения служа- щего корпуса "А" либо доку- мента сис- темы госу- дар- ствен- ного плани- рова- ния выте- 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 ре- 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 ный ре- зуль-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8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лицо______________________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0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9"/>
    <w:bookmarkStart w:name="z2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1"/>
    <w:bookmarkStart w:name="z22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2"/>
    <w:bookmarkStart w:name="z25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203"/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4"/>
    <w:bookmarkStart w:name="z2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5"/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6"/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7"/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8"/>
    <w:bookmarkStart w:name="z2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9"/>
    <w:bookmarkStart w:name="z26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0"/>
    <w:bookmarkStart w:name="z26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1"/>
    <w:bookmarkStart w:name="z27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2"/>
    <w:bookmarkStart w:name="z2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3"/>
    <w:bookmarkStart w:name="z2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5"/>
    <w:bookmarkStart w:name="z27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226"/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8"/>
    <w:bookmarkStart w:name="z2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8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0"/>
    <w:bookmarkStart w:name="z28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31"/>
    <w:bookmarkStart w:name="z29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3"/>
    <w:bookmarkStart w:name="z29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