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886f" w14:textId="4888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Денисовского районного маслихата от 1 апреля 2016 года № 18 "О повышении базовых ставок земельного налога и ставок единого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6 июня 2018 года № 202. Зарегистрировано Департаментом юстиции Костанайской области 19 июня 2018 года № 7869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Денисовского районного маслихата от 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налога" (зарегистрировано в Реестре государственной регистрации нормативных правовых актов под № 6312, опубликовано 13 мая 2016 года в информационно – 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земельных отношений акимата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Жангабулов С.А.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"6" июня 2018 год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 доходов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Денисовскому району Департамента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Жалаушыбаев С.Н.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"6" июня 2018 год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