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05b4" w14:textId="57b0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Денисовского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29 июня 2018 года № 113. Зарегистрировано Департаментом юстиции Костанайской области 13 июля 2018 года № 7972.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Денисовского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мая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  <w:r>
              <w:br/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Денисовского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природно-климатическая зона (степная)</w:t>
            </w:r>
          </w:p>
          <w:bookmarkEnd w:id="1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25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18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28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