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3d40" w14:textId="f6a3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декабря 2018 года № 245. Зарегистрировано Департаментом юстиции Костанайской области 27 декабря 2018 года № 8201.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4 393 214,6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733 231,4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20 118,0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4 041,0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3 635 824,2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4 467 564,0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15 930,5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34 635,5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18 705,0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- 90 279,9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90 279,9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субвенции, передаваемой из областного бюджета в бюджет района в сумме 1 692 973,0 тысячи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предусмотрены объемы субвенций, передаваемых из районного бюджета в бюджет Денисовского сельского округа в сумме 74 987,0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22 579,0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25 708,0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26 700,0 тысяч тенге.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района целевые текущие трансферты из республиканского бюджета передаваемые в бюджет Денисовского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Денисовского района Костанайской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целевые текущие трансферты из районного бюджета передаваемые в бюджет Денисовского сельского округа на благоустройство.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Денисовского района Костанайской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Учесть в бюджете района целевые текущие трансферты из республиканского бюджета передаваемые в бюджет Денисовского сельского округа на повышение заработной платы отдельных категорий административных государственных служащих.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Учесть в бюджете района целевые текущие трансферты из районного бюджета, передаваемые в бюджет Денисовского сельского округа на приобретение дрона.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3-4 в соответствии с решением маслихата Денисовского района Костанайской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инвалидов в Республике Казахстан;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казенных предприятий;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консультантов по социальной работе и ассистентов в центрах занятости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рынка труда;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учителей и педагогов-психологов организаций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цифровой образовательной инфраструктуры;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автобусов для подвоза детей;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электронной очереди в 1 класс;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физических лиц, являющихся получателями государственной адресной социальной помощи, телевизионными абонентскими приставками;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1 единицы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размера заработной платы работников, привлеченных на общественые работы до 1,5 кратного размера месячной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выплаты социальной помощи ко Дню Победы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автомобильной дороги районного значения KP-DS-1 Денисовка – Зааятское.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Денисовского района Костанайской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17.09.2019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предусмотрено поступление целевых трансфертов на развитие из вышестоящих бюджетов, в том числе на: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водоснабжения села Антоновка Денисовского района Костанайской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водоснабжения сел Денисовка, Некрасовка Денисовского района Костанайской области;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распределительных сетей и сооружений водоснабжения сел Фрунзенское и Красноармейское Денисовского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Денисовского района Костанайской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поступление средств из республиканского бюджета бюджетных кредитов для реализации мер социальной поддержки специалистов.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района на 2019 год предусмотрен возврат целевых трансфертов на сумму 2082,1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1836,4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Денисовского района Костанайской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предусмотрено поступление сумм целевых текущих трансфертов на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bookmarkEnd w:id="38"/>
    <w:bookmarkStart w:name="z222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предусмотрено поступление целевых текущих трансфертов из национального фонда, в том числе 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Денисовского района Костанайской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Денисовского района на 2019 год.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аппаратов акима села,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строительства,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2019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Денисовского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245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