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04272" w14:textId="f2042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Денисовского сельского округа Денисовского района Костанайской области от 10 апреля 2018 года № 3. Зарегистрировано Департаментом юстиции Костанайской области 17 апреля 2018 года № 7714. Утратило силу решением акима Денисовского сельского округа Денисовского района Костанайской области от 10 июля 2018 года № 5</w:t>
      </w:r>
    </w:p>
    <w:p>
      <w:pPr>
        <w:spacing w:after="0"/>
        <w:ind w:left="0"/>
        <w:jc w:val="both"/>
      </w:pPr>
      <w:bookmarkStart w:name="z4" w:id="0"/>
      <w:r>
        <w:rPr>
          <w:rFonts w:ascii="Times New Roman"/>
          <w:b w:val="false"/>
          <w:i w:val="false"/>
          <w:color w:val="ff0000"/>
          <w:sz w:val="28"/>
        </w:rPr>
        <w:t xml:space="preserve">
      Сноска. Утратило силу решением акима Денисовского сельского округа Денисовского района Костанайской области от 10.07.2018 </w:t>
      </w:r>
      <w:r>
        <w:rPr>
          <w:rFonts w:ascii="Times New Roman"/>
          <w:b w:val="false"/>
          <w:i w:val="false"/>
          <w:color w:val="ff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Закона Республики Казахстан от 10 июля 2002 года "О ветеринарии" и на основании представления главного государственного ветеринарно-санитарного инспектора Денисовского района от 1 марта 2018 года № 01-27/146, исполняющий обязанности акима Денисовского сельского округа РЕШИЛ:</w:t>
      </w:r>
    </w:p>
    <w:bookmarkStart w:name="z5" w:id="1"/>
    <w:p>
      <w:pPr>
        <w:spacing w:after="0"/>
        <w:ind w:left="0"/>
        <w:jc w:val="both"/>
      </w:pPr>
      <w:r>
        <w:rPr>
          <w:rFonts w:ascii="Times New Roman"/>
          <w:b w:val="false"/>
          <w:i w:val="false"/>
          <w:color w:val="000000"/>
          <w:sz w:val="28"/>
        </w:rPr>
        <w:t>
      1. Установить ограничительные мероприятия на территории животноводческого комплекса товарищества с ограниченной ответственностью "Тобольское-1", расположенного на территории села Денисовка Денисовского сельского округа Денисовского района Костанайской области, в связи с возникновением болезни бешенства крупного рогатого скота.</w:t>
      </w:r>
    </w:p>
    <w:bookmarkEnd w:id="1"/>
    <w:bookmarkStart w:name="z6" w:id="2"/>
    <w:p>
      <w:pPr>
        <w:spacing w:after="0"/>
        <w:ind w:left="0"/>
        <w:jc w:val="both"/>
      </w:pPr>
      <w:r>
        <w:rPr>
          <w:rFonts w:ascii="Times New Roman"/>
          <w:b w:val="false"/>
          <w:i w:val="false"/>
          <w:color w:val="000000"/>
          <w:sz w:val="28"/>
        </w:rPr>
        <w:t>
      2. Рекомендовать государственному учреждению "Отдел ветеринарии акимата Денисовского района" (по согласованию), государственному учреждению "Денисовская районная территориальная инспекция Комитета ветеринарного контроля и надзора Министерства сельского хозяйства Республики Казахстан" (по согласованию), республиканскому государственному учреждению "Денисовское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 (по согласованию) провести необходимые ветеринарно-санитарные мероприятия для достижения ветеринарно-санитарного благополучия в выявленном эпизоотическом очаге.</w:t>
      </w:r>
    </w:p>
    <w:bookmarkEnd w:id="2"/>
    <w:bookmarkStart w:name="z7" w:id="3"/>
    <w:p>
      <w:pPr>
        <w:spacing w:after="0"/>
        <w:ind w:left="0"/>
        <w:jc w:val="both"/>
      </w:pPr>
      <w:r>
        <w:rPr>
          <w:rFonts w:ascii="Times New Roman"/>
          <w:b w:val="false"/>
          <w:i w:val="false"/>
          <w:color w:val="000000"/>
          <w:sz w:val="28"/>
        </w:rPr>
        <w:t>
      3. Государственному учреждению "Аппарат акима Денисовского сельского округа"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решения на интернет-ресурсе акимата Денисовского района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решения оставляю за собой.</w:t>
      </w:r>
    </w:p>
    <w:bookmarkEnd w:id="7"/>
    <w:bookmarkStart w:name="z12" w:id="8"/>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акима Денисовского сельского округа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Наконечный</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"СОГЛАСОВАНО"</w:t>
      </w:r>
    </w:p>
    <w:bookmarkEnd w:id="9"/>
    <w:bookmarkStart w:name="z15" w:id="10"/>
    <w:p>
      <w:pPr>
        <w:spacing w:after="0"/>
        <w:ind w:left="0"/>
        <w:jc w:val="both"/>
      </w:pPr>
      <w:r>
        <w:rPr>
          <w:rFonts w:ascii="Times New Roman"/>
          <w:b w:val="false"/>
          <w:i w:val="false"/>
          <w:color w:val="000000"/>
          <w:sz w:val="28"/>
        </w:rPr>
        <w:t>
      Руководитель государственного учреждения</w:t>
      </w:r>
    </w:p>
    <w:bookmarkEnd w:id="10"/>
    <w:bookmarkStart w:name="z16" w:id="11"/>
    <w:p>
      <w:pPr>
        <w:spacing w:after="0"/>
        <w:ind w:left="0"/>
        <w:jc w:val="both"/>
      </w:pPr>
      <w:r>
        <w:rPr>
          <w:rFonts w:ascii="Times New Roman"/>
          <w:b w:val="false"/>
          <w:i w:val="false"/>
          <w:color w:val="000000"/>
          <w:sz w:val="28"/>
        </w:rPr>
        <w:t>
      "Отдел ветеринарии акимата Денисовского</w:t>
      </w:r>
    </w:p>
    <w:bookmarkEnd w:id="11"/>
    <w:bookmarkStart w:name="z17" w:id="12"/>
    <w:p>
      <w:pPr>
        <w:spacing w:after="0"/>
        <w:ind w:left="0"/>
        <w:jc w:val="both"/>
      </w:pPr>
      <w:r>
        <w:rPr>
          <w:rFonts w:ascii="Times New Roman"/>
          <w:b w:val="false"/>
          <w:i w:val="false"/>
          <w:color w:val="000000"/>
          <w:sz w:val="28"/>
        </w:rPr>
        <w:t>
      района"</w:t>
      </w:r>
    </w:p>
    <w:bookmarkEnd w:id="12"/>
    <w:bookmarkStart w:name="z18" w:id="13"/>
    <w:p>
      <w:pPr>
        <w:spacing w:after="0"/>
        <w:ind w:left="0"/>
        <w:jc w:val="both"/>
      </w:pPr>
      <w:r>
        <w:rPr>
          <w:rFonts w:ascii="Times New Roman"/>
          <w:b w:val="false"/>
          <w:i w:val="false"/>
          <w:color w:val="000000"/>
          <w:sz w:val="28"/>
        </w:rPr>
        <w:t>
      _____________________________ В. Шерер</w:t>
      </w:r>
    </w:p>
    <w:bookmarkEnd w:id="13"/>
    <w:bookmarkStart w:name="z19" w:id="14"/>
    <w:p>
      <w:pPr>
        <w:spacing w:after="0"/>
        <w:ind w:left="0"/>
        <w:jc w:val="both"/>
      </w:pPr>
      <w:r>
        <w:rPr>
          <w:rFonts w:ascii="Times New Roman"/>
          <w:b w:val="false"/>
          <w:i w:val="false"/>
          <w:color w:val="000000"/>
          <w:sz w:val="28"/>
        </w:rPr>
        <w:t>
      "10" апреля 2018 года</w:t>
      </w:r>
    </w:p>
    <w:bookmarkEnd w:id="14"/>
    <w:bookmarkStart w:name="z20" w:id="15"/>
    <w:p>
      <w:pPr>
        <w:spacing w:after="0"/>
        <w:ind w:left="0"/>
        <w:jc w:val="both"/>
      </w:pPr>
      <w:r>
        <w:rPr>
          <w:rFonts w:ascii="Times New Roman"/>
          <w:b w:val="false"/>
          <w:i w:val="false"/>
          <w:color w:val="000000"/>
          <w:sz w:val="28"/>
        </w:rPr>
        <w:t>
      "СОГЛАСОВАНО"</w:t>
      </w:r>
    </w:p>
    <w:bookmarkEnd w:id="15"/>
    <w:bookmarkStart w:name="z21" w:id="16"/>
    <w:p>
      <w:pPr>
        <w:spacing w:after="0"/>
        <w:ind w:left="0"/>
        <w:jc w:val="both"/>
      </w:pPr>
      <w:r>
        <w:rPr>
          <w:rFonts w:ascii="Times New Roman"/>
          <w:b w:val="false"/>
          <w:i w:val="false"/>
          <w:color w:val="000000"/>
          <w:sz w:val="28"/>
        </w:rPr>
        <w:t>
      Руководитель государственного учреждения</w:t>
      </w:r>
    </w:p>
    <w:bookmarkEnd w:id="16"/>
    <w:bookmarkStart w:name="z22" w:id="17"/>
    <w:p>
      <w:pPr>
        <w:spacing w:after="0"/>
        <w:ind w:left="0"/>
        <w:jc w:val="both"/>
      </w:pPr>
      <w:r>
        <w:rPr>
          <w:rFonts w:ascii="Times New Roman"/>
          <w:b w:val="false"/>
          <w:i w:val="false"/>
          <w:color w:val="000000"/>
          <w:sz w:val="28"/>
        </w:rPr>
        <w:t>
      "Денисовская районная территориальная</w:t>
      </w:r>
    </w:p>
    <w:bookmarkEnd w:id="17"/>
    <w:bookmarkStart w:name="z23" w:id="18"/>
    <w:p>
      <w:pPr>
        <w:spacing w:after="0"/>
        <w:ind w:left="0"/>
        <w:jc w:val="both"/>
      </w:pPr>
      <w:r>
        <w:rPr>
          <w:rFonts w:ascii="Times New Roman"/>
          <w:b w:val="false"/>
          <w:i w:val="false"/>
          <w:color w:val="000000"/>
          <w:sz w:val="28"/>
        </w:rPr>
        <w:t>
      инспекция Комитета ветеринарного контроля и</w:t>
      </w:r>
    </w:p>
    <w:bookmarkEnd w:id="18"/>
    <w:bookmarkStart w:name="z24" w:id="19"/>
    <w:p>
      <w:pPr>
        <w:spacing w:after="0"/>
        <w:ind w:left="0"/>
        <w:jc w:val="both"/>
      </w:pPr>
      <w:r>
        <w:rPr>
          <w:rFonts w:ascii="Times New Roman"/>
          <w:b w:val="false"/>
          <w:i w:val="false"/>
          <w:color w:val="000000"/>
          <w:sz w:val="28"/>
        </w:rPr>
        <w:t>
      надзора Министерства сельского хозяйства</w:t>
      </w:r>
    </w:p>
    <w:bookmarkEnd w:id="19"/>
    <w:bookmarkStart w:name="z25" w:id="20"/>
    <w:p>
      <w:pPr>
        <w:spacing w:after="0"/>
        <w:ind w:left="0"/>
        <w:jc w:val="both"/>
      </w:pPr>
      <w:r>
        <w:rPr>
          <w:rFonts w:ascii="Times New Roman"/>
          <w:b w:val="false"/>
          <w:i w:val="false"/>
          <w:color w:val="000000"/>
          <w:sz w:val="28"/>
        </w:rPr>
        <w:t>
      Республики Казахстан"</w:t>
      </w:r>
    </w:p>
    <w:bookmarkEnd w:id="20"/>
    <w:bookmarkStart w:name="z26" w:id="21"/>
    <w:p>
      <w:pPr>
        <w:spacing w:after="0"/>
        <w:ind w:left="0"/>
        <w:jc w:val="both"/>
      </w:pPr>
      <w:r>
        <w:rPr>
          <w:rFonts w:ascii="Times New Roman"/>
          <w:b w:val="false"/>
          <w:i w:val="false"/>
          <w:color w:val="000000"/>
          <w:sz w:val="28"/>
        </w:rPr>
        <w:t>
      ____________________________ К. Исмагулов</w:t>
      </w:r>
    </w:p>
    <w:bookmarkEnd w:id="21"/>
    <w:bookmarkStart w:name="z27" w:id="22"/>
    <w:p>
      <w:pPr>
        <w:spacing w:after="0"/>
        <w:ind w:left="0"/>
        <w:jc w:val="both"/>
      </w:pPr>
      <w:r>
        <w:rPr>
          <w:rFonts w:ascii="Times New Roman"/>
          <w:b w:val="false"/>
          <w:i w:val="false"/>
          <w:color w:val="000000"/>
          <w:sz w:val="28"/>
        </w:rPr>
        <w:t>
      "10" апреля 2018 года</w:t>
      </w:r>
    </w:p>
    <w:bookmarkEnd w:id="22"/>
    <w:bookmarkStart w:name="z28" w:id="23"/>
    <w:p>
      <w:pPr>
        <w:spacing w:after="0"/>
        <w:ind w:left="0"/>
        <w:jc w:val="both"/>
      </w:pPr>
      <w:r>
        <w:rPr>
          <w:rFonts w:ascii="Times New Roman"/>
          <w:b w:val="false"/>
          <w:i w:val="false"/>
          <w:color w:val="000000"/>
          <w:sz w:val="28"/>
        </w:rPr>
        <w:t>
      "СОГЛАСОВАНО"</w:t>
      </w:r>
    </w:p>
    <w:bookmarkEnd w:id="23"/>
    <w:bookmarkStart w:name="z29" w:id="24"/>
    <w:p>
      <w:pPr>
        <w:spacing w:after="0"/>
        <w:ind w:left="0"/>
        <w:jc w:val="both"/>
      </w:pPr>
      <w:r>
        <w:rPr>
          <w:rFonts w:ascii="Times New Roman"/>
          <w:b w:val="false"/>
          <w:i w:val="false"/>
          <w:color w:val="000000"/>
          <w:sz w:val="28"/>
        </w:rPr>
        <w:t>
      Руководитель республиканского государственного</w:t>
      </w:r>
    </w:p>
    <w:bookmarkEnd w:id="24"/>
    <w:bookmarkStart w:name="z30" w:id="25"/>
    <w:p>
      <w:pPr>
        <w:spacing w:after="0"/>
        <w:ind w:left="0"/>
        <w:jc w:val="both"/>
      </w:pPr>
      <w:r>
        <w:rPr>
          <w:rFonts w:ascii="Times New Roman"/>
          <w:b w:val="false"/>
          <w:i w:val="false"/>
          <w:color w:val="000000"/>
          <w:sz w:val="28"/>
        </w:rPr>
        <w:t>
      учреждения "Денисовское районное управление</w:t>
      </w:r>
    </w:p>
    <w:bookmarkEnd w:id="25"/>
    <w:bookmarkStart w:name="z31" w:id="26"/>
    <w:p>
      <w:pPr>
        <w:spacing w:after="0"/>
        <w:ind w:left="0"/>
        <w:jc w:val="both"/>
      </w:pPr>
      <w:r>
        <w:rPr>
          <w:rFonts w:ascii="Times New Roman"/>
          <w:b w:val="false"/>
          <w:i w:val="false"/>
          <w:color w:val="000000"/>
          <w:sz w:val="28"/>
        </w:rPr>
        <w:t>
      охраны общественного здоровья Департамента</w:t>
      </w:r>
    </w:p>
    <w:bookmarkEnd w:id="26"/>
    <w:bookmarkStart w:name="z32" w:id="27"/>
    <w:p>
      <w:pPr>
        <w:spacing w:after="0"/>
        <w:ind w:left="0"/>
        <w:jc w:val="both"/>
      </w:pPr>
      <w:r>
        <w:rPr>
          <w:rFonts w:ascii="Times New Roman"/>
          <w:b w:val="false"/>
          <w:i w:val="false"/>
          <w:color w:val="000000"/>
          <w:sz w:val="28"/>
        </w:rPr>
        <w:t>
      охраны общественного здоровья Костанайской</w:t>
      </w:r>
    </w:p>
    <w:bookmarkEnd w:id="27"/>
    <w:bookmarkStart w:name="z33" w:id="28"/>
    <w:p>
      <w:pPr>
        <w:spacing w:after="0"/>
        <w:ind w:left="0"/>
        <w:jc w:val="both"/>
      </w:pPr>
      <w:r>
        <w:rPr>
          <w:rFonts w:ascii="Times New Roman"/>
          <w:b w:val="false"/>
          <w:i w:val="false"/>
          <w:color w:val="000000"/>
          <w:sz w:val="28"/>
        </w:rPr>
        <w:t>
      области Комитета охраны общественного</w:t>
      </w:r>
    </w:p>
    <w:bookmarkEnd w:id="28"/>
    <w:bookmarkStart w:name="z34" w:id="29"/>
    <w:p>
      <w:pPr>
        <w:spacing w:after="0"/>
        <w:ind w:left="0"/>
        <w:jc w:val="both"/>
      </w:pPr>
      <w:r>
        <w:rPr>
          <w:rFonts w:ascii="Times New Roman"/>
          <w:b w:val="false"/>
          <w:i w:val="false"/>
          <w:color w:val="000000"/>
          <w:sz w:val="28"/>
        </w:rPr>
        <w:t>
      здоровья Министерства здравохранения</w:t>
      </w:r>
    </w:p>
    <w:bookmarkEnd w:id="29"/>
    <w:bookmarkStart w:name="z35" w:id="30"/>
    <w:p>
      <w:pPr>
        <w:spacing w:after="0"/>
        <w:ind w:left="0"/>
        <w:jc w:val="both"/>
      </w:pPr>
      <w:r>
        <w:rPr>
          <w:rFonts w:ascii="Times New Roman"/>
          <w:b w:val="false"/>
          <w:i w:val="false"/>
          <w:color w:val="000000"/>
          <w:sz w:val="28"/>
        </w:rPr>
        <w:t>
      Республики Казахстан"</w:t>
      </w:r>
    </w:p>
    <w:bookmarkEnd w:id="30"/>
    <w:bookmarkStart w:name="z36" w:id="31"/>
    <w:p>
      <w:pPr>
        <w:spacing w:after="0"/>
        <w:ind w:left="0"/>
        <w:jc w:val="both"/>
      </w:pPr>
      <w:r>
        <w:rPr>
          <w:rFonts w:ascii="Times New Roman"/>
          <w:b w:val="false"/>
          <w:i w:val="false"/>
          <w:color w:val="000000"/>
          <w:sz w:val="28"/>
        </w:rPr>
        <w:t>
      ________________________________ Б. Байгелов</w:t>
      </w:r>
    </w:p>
    <w:bookmarkEnd w:id="31"/>
    <w:bookmarkStart w:name="z37" w:id="32"/>
    <w:p>
      <w:pPr>
        <w:spacing w:after="0"/>
        <w:ind w:left="0"/>
        <w:jc w:val="both"/>
      </w:pPr>
      <w:r>
        <w:rPr>
          <w:rFonts w:ascii="Times New Roman"/>
          <w:b w:val="false"/>
          <w:i w:val="false"/>
          <w:color w:val="000000"/>
          <w:sz w:val="28"/>
        </w:rPr>
        <w:t>
      "10" апреля 2018 года</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