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6169" w14:textId="2576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27 февраля 2018 года № 20. Зарегистрировано Департаментом юстиции Костанайской области 12 марта 2018 года № 7591.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Джангельдинского района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Джангельдинского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- ресурсе акимата Джангельдинского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Джангельдинского района по социальным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2018 года № 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в дошкольных организациях образования Джангельдинского района на 2018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Джангельдинского района Костанайской области от 27.06.2018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Ахмета Байтұрсынұлы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"Балбөбек" отдел образования Жангельдинского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"Балдырган" отдела образования акимата Джангельдинского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5250 от 3-х до 7 лет - 6300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сад "Күншуақ" отдела образования Жангельдинского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3300 от 3-х до 7 лет - 3500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учреждений "Средняя школа имени Н. Г. Иванова отдела образования Джангельдинского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7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государственное учреждение "Жангельдинская средняя школа отдела образования Джангельдинского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7 лет - 4500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государственное учреждение "Средняя школа имени Аманкелды отдела образования Джангельдинского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Акшиганак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государственное учреждение "Средняя школа имени Каражан Топаева отдел образования Джангельдинского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Сужарган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государственное учреждение "Средняя школа имени Канапия Кайдосова отдела образования Джангельдинского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7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государственное учреждение "Каратубекская средняя школа" отдела образования Джангельдинского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