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bb02" w14:textId="136b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Джангельдинского района от 3 февраля 2014 года № 1 "Об образовании избирательных участков на территории Джангельдинского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Джангельдинского района Костанайской области от 15 марта 2018 года № 2. Зарегистрировано Департаментом юстиции Костанайской области 27 марта 2018 года № 7621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 аким Джангельдинского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Джангельдинского района от 3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Джангельдинского района" (зарегистрировано в Реестре государственной регистрации нормативных правовых актов за № 4473, опубликовано 26 марта 2014 года в газете "Біздің Торғай")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"Избирательный </w:t>
      </w:r>
      <w:r>
        <w:rPr>
          <w:rFonts w:ascii="Times New Roman"/>
          <w:b w:val="false"/>
          <w:i w:val="false"/>
          <w:color w:val="000000"/>
          <w:sz w:val="28"/>
        </w:rPr>
        <w:t>участок № 296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Каргалы."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Джангельдинского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Джангельдинского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Джангельдинского района".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Джангельдинской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 Бидашев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